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01fe" w14:textId="e690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"Мақтаарал ауданының аумағында стационарлық емес сауда объектілерін орналастыру орындарын айқындау және бекіту туралы" Мақтаарал ауданы әкімдігінің 2023 жылғы 12 маусымдағы № 358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2025 жылғы 23 мамырдағы № 321 қаулысы. Түркістан облысының Әдiлет департаментiнде 2025 жылғы 27 мамырда № 6711-13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4-2)-тармақшасына,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"Мақтаарал ауданының аумағында стационарлық емес сауда объектілерін орналастыру орындарын айқындау және бекіту туралы" Мақтаарал ауданы әкімдігінің 2023 жылғы 12 маусымдағы № 358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(Түркістан облысының Әділет департаментінде 2023 жылғы 13 маусымда № 6308-13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4-2)-тармақшасына,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11148 болып тіркелген) сәйкес, Мақтаарал ауданы әкімдігі ҚАУЛЫ ЕТЕДІ:"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Мақтаарал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