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86f1" w14:textId="7368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елдi мекендерде жұмыс iстейтiн әлеуметтiк қамсыздандыру, мәдениет, спорт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белгiлеу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аудандық мәслихатының 2025 жылғы 6 мамырдағы № 28-184-VIII шешiмi. Түркістан облысының Әдiлет департаментiнде 2025 жылғы 12 мамырда № 6705-13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 болып табылатын және ауылдық елдi мекендерде жұмыс iстейтiн әлеуметтiк қамсыздандыру, мәдениет, спорт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