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9ec" w14:textId="1b3a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Қазығұрт ауданындағы кейбір елді мекендердің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2025 жылғы 20 мамырдағы № 1 бірлескен қаулысы және Түркістан облысы Қазығұрт аудандық мәслихатының 2025 жылғы 20 мамырдағы № 29/178-VIII шешiмi. Түркістан облысының Әдiлет департаментiнде 2025 жылғы 22 мамырда № 6709-13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Қазығұрт ауданы әкімдігі ҚАУЛЫ ЕТЕДІ және Қазығұрт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бойынша келесі елді мекендердің шекаралары өзгертілсін және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Сарапхана ауыл округінің Сарапхана елді мекенінің шекарасына Қазығұрт ауданының ауылшаруашылығы мақсатындағы 27,37 гектар қоса отырып, Сарапхана ауыл округінің Сарапхана елді мекенінің шекаралары өзгертіліп, жалпы ауданы 396,73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Сарапхана ауыл округінің Талдыбұлақ елді мекенінің шекарасына Қазығұрт ауданының ауылшаруашылығы мақсатындағы 25,0 гектар қоса отырып, Сарапхана ауыл округінің Талдыбұлақ елді мекенінің шекаралары өзгертіліп, жалпы ауданы 90,96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Сарапхана ауыл округінің Жіңішке елді мекенінің шекарасына Қазығұрт ауданының ауылшаруашылығы мақсатындағы 10,0 гектар қоса отырып, Сарапхана ауыл округінің Жіңішке елді мекенінің шекаралары өзгертіліп, жалпы ауданы 163,38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Сарапхана ауыл округінің Махамбет елді мекенінің шекарасына Қазығұрт ауданының ауылшаруашылығы мақсатындағы 8,3 гектар қоса отырып, Сарапхана ауыл округінің Махамбет елді мекенінің шекаралары өзгертіліп, жалпы ауданы 396,73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Қарабау ауылдық округінің Сынтас елді мекенінің шекарасына Қазығұрт ауданының ауылшаруашылығы мақсатындағы 1,41 гектар қоса отырып, Қарабау ауылдық округінің Сынтас елді мекенінің шекаралары өзгертіліп, жалпы ауданы 293,48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Қарабау ауылдық округінің Қарабау елді мекенінің шекарасына Қазығұрт ауданының ауылшаруашылығы мақсатындағы 16,0 гектар қоса отырып, Қарабау ауылдық округінің Қарабау елді мекенінің шекаралары өзгертіліп, жалпы ауданы 135,88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Қарабау ауылдық округінің Жұмысшы елді мекенінің шекарасына Қазығұрт ауданының ауылшаруашылығы мақсатындағы 3,0 гектар қоса отырып, Қарабау ауылдық округінің Жұмысшы елді мекенінің шекаралары өзгертіліп, жалпы ауданы 176,04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Жігерген ауылдық округінің Жігерген елді мекенінің шекарасына Қазығұрт ауданының ауылшаруашылығы мақсатындағы 16,30 гектар қоса отырып, Жігерген ауылдық округінің Жігерген елді мекенінің шекаралары өзгертіліп, жалпы ауданы 173,27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Жігерген ауылдық округінің Дихан елді мекенінің шекарасына Қазығұрт ауданының ауылшаруашылығы мақсатындағы 30,0 гектар қоса отырып, Жігерген ауылдық округінің Дихан елді мекенінің шекаралары өзгертіліп, жалпы ауданы 131,91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Жігерген ауылдық округінің Қызылбұлақ елді мекенінің шекарасына Қазығұрт ауданының ауылшаруашылығы мақсатындағы 40,0 гектар қоса отырып, Жігерген ауылдық округінің Қызылбұлақ елді мекенінің шекаралары өзгертіліп, жалпы ауданы 120,95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Тұрбат ауылдық округінің Өндіріс елді мекенінің шекарасына Қазығұрт ауданының ауылшаруашылығы мақсатындағы 18,0 гектар қоса отырып, Тұрбат ауылдық округінің Өндіріс елді мекенінің шекаралары өзгертіліп, жалпы ауданы 273,81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Тұрбат ауылдық округінің Қызылдихан елді мекенінің шекарасына Қазығұрт ауданының ауылшаруашылығы мақсатындағы 3,35 гектар қоса отырып, Тұрбат ауылдық округінің Қызылдихан елді мекенінің шекаралары өзгертіліп, жалпы ауданы 307,15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Жаңабазар ауылдық округінің Жеңіс елді мекенінің шекарасына Қазығұрт ауданының ауылшаруашылығы мақсатындағы 89,4 гектар қоса отырып, Жаңабазар ауылдық округінің Жеңіс елді мекенінің шекаралары өзгертіліп, жалпы ауданы 159,82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Қ.Әбдәлиев ауылдық округінің Рабат елді мекенінің шекарасына Қазығұрт ауданының ауылшаруашылығы мақсатындағы 13,0 гектар қоса отырып, Қ.Әбдәлиев ауылдық округінің Рабат елді мекенінің шекаралары өзгертіліп, жалпы ауданы 418,56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С.Рақымов ауылдық округінің Көкібел елді мекенінің шекарасына Қазығұрт ауданының ауылшаруашылығы мақсатындағы 3,5 гектар қоса отырып, С.Рақымов ауылдық округінің Көкібел елді мекенінің шекаралары өзгертіліп, жалпы ауданы 248,27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С.Рақымов ауылдық округінің Майбұлақ елді мекенінің шекарасына Қазығұрт ауданының ауылшаруашылығы мақсатындағы 19,4 гектар қоса отырып, С.Рақымов ауылдық округінің Майбұлақ елді мекенінің шекаралары өзгертіліп, жалпы ауданы 185,88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Қызылқия ауылдық округінің Тұғыртас елді мекенінің шекарасына Қазығұрт ауданының ауылшаруашылығы мақсатындағы 16,0 гектар қоса отырып, Қызылқия ауылдық округінің Тұғыртас елді мекенінің шекаралары өзгертіліп, жалпы ауданы 57,39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Алтынтөбе ауылдық округінің Қаржан елді мекенінің шекарасына Қазығұрт ауданының ауылшаруашылығы мақсатындағы 59,85 гектар қоса отырып, Алтынтөбе ауылдық округінің Қаржан елді мекенінің шекаралары өзгертіліп, жалпы ауданы 671,50 гектар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Қазығұрт ауылдық округінің Қазығұрт елді мекенінің шекарасына Қазығұрт ауданының ауылшаруашылығы мақсатындағы 1,5 гектар қоса отырып, Қазығұрт ауылдық округінің Қазығұрт елді мекенінің шекаралары өзгертіліп, жалпы ауданы 3771,42 гектар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бірлескен Қазығұрт ауданы әкімдігінің қаулысы мен Қазығұрт аудандық мәслихаты шешімінің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Қазығұрт ауданы әкімдігінің қаулысы мен Қазығұрт аудандық мәслихатының шешімі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