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2554" w14:textId="2cb2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2019 жылғы 10 желтоқсандағы № 332 "Аудандық мемлекеттік кәсіпорындардың таза кірісінің бір бөлігін аудару және бөлу нормативтері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2025 жылғы 24 сәуірдегі № 104 қаулысы. Түркістан облысының Әдiлет департаментiнде 2025 жылғы 25 сәуірде № 6692-13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әкімдігінің 2019 жылғы 10 желтоқсандағы № 332 "Аудандық мемлекеттік кәсіпорындардың таза кірісінің бір бөлігін аудару және бөлу нормативтері туралы" (нормативтік құқықтық актілерді мемлекеттік тіркеу Тізілімінде № 5293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Аширбаевқа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