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3ad5c" w14:textId="a53ad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ауданы әкімдігінің 2018 жылғы 13 наурызындағы № 69 "Мемлекеттік сатып алуды бірынғай ұйымдастырушысын айқындау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Бәйдiбек ауданы әкiмдiгiнiң 2025 жылғы 7 наурыздағы № 71 қаулысы. Түркістан облысының Әдiлет департаментiнде 2025 жылғы 12 наурызда № 6668-13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Бәйдібек ауданы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Бәйдібек ауданы әкімдігінің 2018 жылғы 13 наурызындағы № 69 "Мемлекеттік сатып алуды бірынғай ұйымдастырушысын айқындау туралы" (нормативтік құқықтық актілерді мемлекеттік тіркеу Тізілімінде № 4483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С.Рысбековке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Бәйдібек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Нурмаханов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