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5c84" w14:textId="0b65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Түркістан қалалық мәслихатының 2025 жылғы 25 сәуірдегі № 30/141-VIII шешімі. Түркістан облысының Әділет департаментінде 2025 жылғы 2 сәуірде № 6699-13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1.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2. Түркістан қалалық мәслихатының келесі шешімдерінің күші жойылды деп танылсын:</w:t>
      </w:r>
    </w:p>
    <w:bookmarkEnd w:id="2"/>
    <w:p>
      <w:pPr>
        <w:spacing w:after="0"/>
        <w:ind w:left="0"/>
        <w:jc w:val="both"/>
      </w:pPr>
      <w:r>
        <w:rPr>
          <w:rFonts w:ascii="Times New Roman"/>
          <w:b w:val="false"/>
          <w:i w:val="false"/>
          <w:color w:val="000000"/>
          <w:sz w:val="28"/>
        </w:rPr>
        <w:t xml:space="preserve">
      1) Түркістан қалалық мәслихатының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13 желтоқсандағы №10/44-VIII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№6419-13 болып тіркелген),</w:t>
      </w:r>
    </w:p>
    <w:p>
      <w:pPr>
        <w:spacing w:after="0"/>
        <w:ind w:left="0"/>
        <w:jc w:val="both"/>
      </w:pPr>
      <w:r>
        <w:rPr>
          <w:rFonts w:ascii="Times New Roman"/>
          <w:b w:val="false"/>
          <w:i w:val="false"/>
          <w:color w:val="000000"/>
          <w:sz w:val="28"/>
        </w:rPr>
        <w:t xml:space="preserve">
      2) Түркістан қалалық мәслихатының "Түркістан қалалық мәслихатының 2023 жылғы 13 желтоқсандағы №10/44-VIII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2024 жылғы 25 қыркүйектегі №22/96-VIII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№6590-13 болып тіркелген).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"Түркістан облысының жұмыспен</w:t>
      </w:r>
    </w:p>
    <w:p>
      <w:pPr>
        <w:spacing w:after="0"/>
        <w:ind w:left="0"/>
        <w:jc w:val="both"/>
      </w:pPr>
      <w:r>
        <w:rPr>
          <w:rFonts w:ascii="Times New Roman"/>
          <w:b w:val="false"/>
          <w:i w:val="false"/>
          <w:color w:val="000000"/>
          <w:sz w:val="28"/>
        </w:rPr>
        <w:t>қамтуды үйлестіру және</w:t>
      </w:r>
    </w:p>
    <w:p>
      <w:pPr>
        <w:spacing w:after="0"/>
        <w:ind w:left="0"/>
        <w:jc w:val="both"/>
      </w:pPr>
      <w:r>
        <w:rPr>
          <w:rFonts w:ascii="Times New Roman"/>
          <w:b w:val="false"/>
          <w:i w:val="false"/>
          <w:color w:val="000000"/>
          <w:sz w:val="28"/>
        </w:rPr>
        <w:t>әлеуметтік бағдарламалар басқармасы"</w:t>
      </w:r>
    </w:p>
    <w:p>
      <w:pPr>
        <w:spacing w:after="0"/>
        <w:ind w:left="0"/>
        <w:jc w:val="both"/>
      </w:pPr>
      <w:r>
        <w:rPr>
          <w:rFonts w:ascii="Times New Roman"/>
          <w:b w:val="false"/>
          <w:i w:val="false"/>
          <w:color w:val="000000"/>
          <w:sz w:val="28"/>
        </w:rPr>
        <w:t>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w:t>
            </w:r>
            <w:r>
              <w:br/>
            </w:r>
            <w:r>
              <w:rPr>
                <w:rFonts w:ascii="Times New Roman"/>
                <w:b w:val="false"/>
                <w:i w:val="false"/>
                <w:color w:val="000000"/>
                <w:sz w:val="20"/>
              </w:rPr>
              <w:t>аппараты"</w:t>
            </w:r>
            <w:r>
              <w:br/>
            </w:r>
            <w:r>
              <w:rPr>
                <w:rFonts w:ascii="Times New Roman"/>
                <w:b w:val="false"/>
                <w:i w:val="false"/>
                <w:color w:val="000000"/>
                <w:sz w:val="20"/>
              </w:rPr>
              <w:t>ММ 2025 жылғы 25 сәуірдегі</w:t>
            </w:r>
            <w:r>
              <w:br/>
            </w:r>
            <w:r>
              <w:rPr>
                <w:rFonts w:ascii="Times New Roman"/>
                <w:b w:val="false"/>
                <w:i w:val="false"/>
                <w:color w:val="000000"/>
                <w:sz w:val="20"/>
              </w:rPr>
              <w:t>№ 30/141-VIII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1-тарау. Жалпы ережелер</w:t>
      </w: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-Үлгілік қағидалар) сәйкес әзірленді және Түркістан қаласының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пОсы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Түркістан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"Түркістан қаласы әкімдігінің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Түркістан қаласы әкімінің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Үлгілік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Учаскелік және арнайы комиссиялар өз қызметін Түркістан облысының ЖАО бекітетін ережелердің негізінде жүзеге асырады.</w:t>
      </w:r>
    </w:p>
    <w:p>
      <w:pPr>
        <w:spacing w:after="0"/>
        <w:ind w:left="0"/>
        <w:jc w:val="both"/>
      </w:pPr>
      <w:r>
        <w:rPr>
          <w:rFonts w:ascii="Times New Roman"/>
          <w:b w:val="false"/>
          <w:i w:val="false"/>
          <w:color w:val="000000"/>
          <w:sz w:val="28"/>
        </w:rPr>
        <w:t>
      Арнайы және учаскелік комиссиялар туралы үлгілік ережелерді уәкілетті мемлекеттік орган бекітеді.</w:t>
      </w:r>
    </w:p>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7.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8. Мереке күндері мен атаулы күндерге орай әлеуметтік көмек жылына бір рет ақшалай төлем түрінде алушылардың келесі санаттарына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 30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30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күнi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наградталғандарға - 2 айлық есептік көрсеткіш мөлшерінде;</w:t>
      </w:r>
    </w:p>
    <w:p>
      <w:pPr>
        <w:spacing w:after="0"/>
        <w:ind w:left="0"/>
        <w:jc w:val="both"/>
      </w:pPr>
      <w:r>
        <w:rPr>
          <w:rFonts w:ascii="Times New Roman"/>
          <w:b w:val="false"/>
          <w:i w:val="false"/>
          <w:color w:val="000000"/>
          <w:sz w:val="28"/>
        </w:rPr>
        <w:t>
      3) 26 сәуір – Чернобыль атом электр станциясындағы апатты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20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25 айлық есептік көрсеткіш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зақымданған не ұрыс қимылдарын қамтамасыз етуге қатысқаны үшін бұрынғы КСР Одағы ордендерiмен және медальдарымен наградталған жұмысшылар мен қызметшiлерге – 10 айлық есептік көрсеткіш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30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20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20 айлық есептік көрсеткіш мөлшерінде;</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Ұлы Отан соғысының ардагерлеріне – 5 000 000 теңге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30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30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Республикасының Заңының 4–6 баптарында аталған адамдардың отбасыларына – 10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10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 – 10 айлық есептік көрсеткіш мөлшерінде;</w:t>
      </w:r>
    </w:p>
    <w:p>
      <w:pPr>
        <w:spacing w:after="0"/>
        <w:ind w:left="0"/>
        <w:jc w:val="both"/>
      </w:pPr>
      <w:r>
        <w:rPr>
          <w:rFonts w:ascii="Times New Roman"/>
          <w:b w:val="false"/>
          <w:i w:val="false"/>
          <w:color w:val="000000"/>
          <w:sz w:val="28"/>
        </w:rPr>
        <w:t>
      6) 31 мамыр – Саяси қуғын-сүргін құрбандарын еске алу күні:</w:t>
      </w:r>
    </w:p>
    <w:p>
      <w:pPr>
        <w:spacing w:after="0"/>
        <w:ind w:left="0"/>
        <w:jc w:val="both"/>
      </w:pPr>
      <w:r>
        <w:rPr>
          <w:rFonts w:ascii="Times New Roman"/>
          <w:b w:val="false"/>
          <w:i w:val="false"/>
          <w:color w:val="000000"/>
          <w:sz w:val="28"/>
        </w:rPr>
        <w:t>
      Қазақстандағы 1986 жылғы 17-18 желтоқсан оқиғасына қатысып, "Жаппай саяси қуғын-сүргіндер құрбандарын ақтау туралы" Қазақстан Республикасының Заңында белгіленген тәртіпке сәйкес ақталған тұлғаларға – 40 айлық есептік көрсеткіш мөлшерінде;</w:t>
      </w:r>
    </w:p>
    <w:p>
      <w:pPr>
        <w:spacing w:after="0"/>
        <w:ind w:left="0"/>
        <w:jc w:val="both"/>
      </w:pPr>
      <w:r>
        <w:rPr>
          <w:rFonts w:ascii="Times New Roman"/>
          <w:b w:val="false"/>
          <w:i w:val="false"/>
          <w:color w:val="000000"/>
          <w:sz w:val="28"/>
        </w:rPr>
        <w:t>
      7)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айлық есептік көрсеткіш мөлшерінде;</w:t>
      </w:r>
    </w:p>
    <w:p>
      <w:pPr>
        <w:spacing w:after="0"/>
        <w:ind w:left="0"/>
        <w:jc w:val="both"/>
      </w:pPr>
      <w:r>
        <w:rPr>
          <w:rFonts w:ascii="Times New Roman"/>
          <w:b w:val="false"/>
          <w:i w:val="false"/>
          <w:color w:val="000000"/>
          <w:sz w:val="28"/>
        </w:rPr>
        <w:t>
      8) 30 тамыз – Қазақстан Республикасының Конституциясы күні:</w:t>
      </w:r>
    </w:p>
    <w:p>
      <w:pPr>
        <w:spacing w:after="0"/>
        <w:ind w:left="0"/>
        <w:jc w:val="both"/>
      </w:pPr>
      <w:r>
        <w:rPr>
          <w:rFonts w:ascii="Times New Roman"/>
          <w:b w:val="false"/>
          <w:i w:val="false"/>
          <w:color w:val="000000"/>
          <w:sz w:val="28"/>
        </w:rPr>
        <w:t>
      Социалистік Еңбек ерлеріне, үшінші дәрежелі Еңбек Даңқы ордендерінің иегерлеріне, "Қазақстанның Еңбек Ері" атағына ие болған адамдарға – 10 айлық есептік көрсеткіш мөлшерінде;</w:t>
      </w:r>
    </w:p>
    <w:p>
      <w:pPr>
        <w:spacing w:after="0"/>
        <w:ind w:left="0"/>
        <w:jc w:val="both"/>
      </w:pPr>
      <w:r>
        <w:rPr>
          <w:rFonts w:ascii="Times New Roman"/>
          <w:b w:val="false"/>
          <w:i w:val="false"/>
          <w:color w:val="000000"/>
          <w:sz w:val="28"/>
        </w:rPr>
        <w:t xml:space="preserve">
      9) 1 қазан – Қарттар күні: </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 20 айлық есептік көрсеткіш мөлшерінде;</w:t>
      </w:r>
    </w:p>
    <w:p>
      <w:pPr>
        <w:spacing w:after="0"/>
        <w:ind w:left="0"/>
        <w:jc w:val="both"/>
      </w:pPr>
      <w:r>
        <w:rPr>
          <w:rFonts w:ascii="Times New Roman"/>
          <w:b w:val="false"/>
          <w:i w:val="false"/>
          <w:color w:val="000000"/>
          <w:sz w:val="28"/>
        </w:rPr>
        <w:t>
      10) 25 қазан – Республика күні:</w:t>
      </w:r>
    </w:p>
    <w:p>
      <w:pPr>
        <w:spacing w:after="0"/>
        <w:ind w:left="0"/>
        <w:jc w:val="both"/>
      </w:pPr>
      <w:r>
        <w:rPr>
          <w:rFonts w:ascii="Times New Roman"/>
          <w:b w:val="false"/>
          <w:i w:val="false"/>
          <w:color w:val="000000"/>
          <w:sz w:val="28"/>
        </w:rPr>
        <w:t>
      үйде арнаулы әлеуметтік қызметтер алатын мүгедектігі бар балаларға – 10 айлық есептік көрсеткіш мөлшерінде;</w:t>
      </w:r>
    </w:p>
    <w:p>
      <w:pPr>
        <w:spacing w:after="0"/>
        <w:ind w:left="0"/>
        <w:jc w:val="both"/>
      </w:pPr>
      <w:r>
        <w:rPr>
          <w:rFonts w:ascii="Times New Roman"/>
          <w:b w:val="false"/>
          <w:i w:val="false"/>
          <w:color w:val="000000"/>
          <w:sz w:val="28"/>
        </w:rPr>
        <w:t>
      11) 16 желтоқсан – Қазақстан Республикасының Тәуелсіздік күні:</w:t>
      </w:r>
    </w:p>
    <w:p>
      <w:pPr>
        <w:spacing w:after="0"/>
        <w:ind w:left="0"/>
        <w:jc w:val="both"/>
      </w:pPr>
      <w:r>
        <w:rPr>
          <w:rFonts w:ascii="Times New Roman"/>
          <w:b w:val="false"/>
          <w:i w:val="false"/>
          <w:color w:val="000000"/>
          <w:sz w:val="28"/>
        </w:rPr>
        <w:t>
      Қазақстандағы 1986 жылғы 17-18 желтоқсан оқиғасына қатысып, "Жаппай саяси қуғын-сүргіндер құрбандарын ақтау туралы" Қазақстан Республикасының Заңында белгіленген тәртіпке сәйкес ақталған тұлғаларға – 60 айлық есептік көрсеткіш мөлшерінде.</w:t>
      </w:r>
    </w:p>
    <w:p>
      <w:pPr>
        <w:spacing w:after="0"/>
        <w:ind w:left="0"/>
        <w:jc w:val="both"/>
      </w:pPr>
      <w:r>
        <w:rPr>
          <w:rFonts w:ascii="Times New Roman"/>
          <w:b w:val="false"/>
          <w:i w:val="false"/>
          <w:color w:val="000000"/>
          <w:sz w:val="28"/>
        </w:rPr>
        <w:t>
      9. Мұқтаж азаматтардың жекелеген санаттарына әлеуметтік көмек бір рет және (немесе) мерзімді (ай сайын, тоқсан сайын, жартыжылдықта бір рет, жылына бір рет) көрсетіледі:</w:t>
      </w:r>
    </w:p>
    <w:p>
      <w:pPr>
        <w:spacing w:after="0"/>
        <w:ind w:left="0"/>
        <w:jc w:val="both"/>
      </w:pPr>
      <w:r>
        <w:rPr>
          <w:rFonts w:ascii="Times New Roman"/>
          <w:b w:val="false"/>
          <w:i w:val="false"/>
          <w:color w:val="000000"/>
          <w:sz w:val="28"/>
        </w:rPr>
        <w:t>
      1) адамның иммун тапшылығы вирусын (бұдан әрі - АИТВ) жұқтырған және диспансерлік есепте тұрған балалардың немесе АИТВ-мен ауыратын балалардың ата-аналарына немесе заңды өкілдеріне ай сайын - ең төмен күнкөріс деңгейінің 2 еселік мөлшерінде;</w:t>
      </w:r>
    </w:p>
    <w:p>
      <w:pPr>
        <w:spacing w:after="0"/>
        <w:ind w:left="0"/>
        <w:jc w:val="both"/>
      </w:pPr>
      <w:r>
        <w:rPr>
          <w:rFonts w:ascii="Times New Roman"/>
          <w:b w:val="false"/>
          <w:i w:val="false"/>
          <w:color w:val="000000"/>
          <w:sz w:val="28"/>
        </w:rPr>
        <w:t>
      2) АИТВ-мен ауыратын адамдарға ай сайын – ең төмен күнкөріс деңгейінің 2 еселік мөлшерінде;</w:t>
      </w:r>
    </w:p>
    <w:p>
      <w:pPr>
        <w:spacing w:after="0"/>
        <w:ind w:left="0"/>
        <w:jc w:val="both"/>
      </w:pPr>
      <w:r>
        <w:rPr>
          <w:rFonts w:ascii="Times New Roman"/>
          <w:b w:val="false"/>
          <w:i w:val="false"/>
          <w:color w:val="000000"/>
          <w:sz w:val="28"/>
        </w:rPr>
        <w:t>
      3) оқу жылы кезеңінде үйде оқып және тәрбиеленіп жатқан мүгедектігі бар балаларға ай сайын - 1 айлық есептік көрсеткіш мөлшерінде;</w:t>
      </w:r>
    </w:p>
    <w:p>
      <w:pPr>
        <w:spacing w:after="0"/>
        <w:ind w:left="0"/>
        <w:jc w:val="both"/>
      </w:pPr>
      <w:r>
        <w:rPr>
          <w:rFonts w:ascii="Times New Roman"/>
          <w:b w:val="false"/>
          <w:i w:val="false"/>
          <w:color w:val="000000"/>
          <w:sz w:val="28"/>
        </w:rPr>
        <w:t>
      4) басылымдарға жазылу үшін -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бір рет – 3 айлық есептік көрсеткіш мөлшерінде;</w:t>
      </w:r>
    </w:p>
    <w:p>
      <w:pPr>
        <w:spacing w:after="0"/>
        <w:ind w:left="0"/>
        <w:jc w:val="both"/>
      </w:pPr>
      <w:r>
        <w:rPr>
          <w:rFonts w:ascii="Times New Roman"/>
          <w:b w:val="false"/>
          <w:i w:val="false"/>
          <w:color w:val="000000"/>
          <w:sz w:val="28"/>
        </w:rPr>
        <w:t>
      5) Ұлы Отан соғысының ардагерлері мен оларға теңестірілген адамдарға, мүгедектігі бар адамдарға және Қазақстандағы 1986 жылғы 17-18 желтоқсан оқиғасына қатысып, "Жаппай саяси қуғын-сүргіндер құрбандарын ақтау туралы" Қазақстан Республикасының Заңында белгіленген тәртіпке сәйкес ақталған тұлғаларға кезектілігіне қарай санаторийлік-курорттық емделуге жолдама алу үшін бір рет - 50 айлық есептік көрсеткіш мөлшерінде;</w:t>
      </w:r>
    </w:p>
    <w:p>
      <w:pPr>
        <w:spacing w:after="0"/>
        <w:ind w:left="0"/>
        <w:jc w:val="both"/>
      </w:pPr>
      <w:r>
        <w:rPr>
          <w:rFonts w:ascii="Times New Roman"/>
          <w:b w:val="false"/>
          <w:i w:val="false"/>
          <w:color w:val="000000"/>
          <w:sz w:val="28"/>
        </w:rPr>
        <w:t>
      6) Ұлы Отан соғысының ардагерлеріне, мүгедектігі бар адамдарға жол жүру шығындарын өтеу үшін:</w:t>
      </w:r>
    </w:p>
    <w:p>
      <w:pPr>
        <w:spacing w:after="0"/>
        <w:ind w:left="0"/>
        <w:jc w:val="both"/>
      </w:pPr>
      <w:r>
        <w:rPr>
          <w:rFonts w:ascii="Times New Roman"/>
          <w:b w:val="false"/>
          <w:i w:val="false"/>
          <w:color w:val="000000"/>
          <w:sz w:val="28"/>
        </w:rPr>
        <w:t>
      ТМД елдеріне жылына бір рет - 30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жылына бір рет - 15 айлық есептік көрсеткіш мөлшерінде;</w:t>
      </w:r>
    </w:p>
    <w:p>
      <w:pPr>
        <w:spacing w:after="0"/>
        <w:ind w:left="0"/>
        <w:jc w:val="both"/>
      </w:pPr>
      <w:r>
        <w:rPr>
          <w:rFonts w:ascii="Times New Roman"/>
          <w:b w:val="false"/>
          <w:i w:val="false"/>
          <w:color w:val="000000"/>
          <w:sz w:val="28"/>
        </w:rPr>
        <w:t>
      7) туберкулезбен ауыратын және амбулаториялық емдеудегі туберкулезбен ауыратын адамдарға ай сайын - 10 айлық есептік көрсеткіш мөлшерінде;</w:t>
      </w:r>
    </w:p>
    <w:p>
      <w:pPr>
        <w:spacing w:after="0"/>
        <w:ind w:left="0"/>
        <w:jc w:val="both"/>
      </w:pPr>
      <w:r>
        <w:rPr>
          <w:rFonts w:ascii="Times New Roman"/>
          <w:b w:val="false"/>
          <w:i w:val="false"/>
          <w:color w:val="000000"/>
          <w:sz w:val="28"/>
        </w:rPr>
        <w:t>
      8) созылмалы бүйрек жетімсіздігі ауруына шалдыққан мұқтаж азаматтарға жылына бір рет - 30 айлық есептік көрсеткіш мөлшерінде;</w:t>
      </w:r>
    </w:p>
    <w:p>
      <w:pPr>
        <w:spacing w:after="0"/>
        <w:ind w:left="0"/>
        <w:jc w:val="both"/>
      </w:pPr>
      <w:r>
        <w:rPr>
          <w:rFonts w:ascii="Times New Roman"/>
          <w:b w:val="false"/>
          <w:i w:val="false"/>
          <w:color w:val="000000"/>
          <w:sz w:val="28"/>
        </w:rPr>
        <w:t>
      9) дүлей апаттың немесе өрттің салдарынан азаматтарға (отбасыларға) не олардың мүлкіне зиян келуіне байланысты бір рет - 1000 айлық есептік көрсеткішке дейінгі мөлшерде;</w:t>
      </w:r>
    </w:p>
    <w:p>
      <w:pPr>
        <w:spacing w:after="0"/>
        <w:ind w:left="0"/>
        <w:jc w:val="both"/>
      </w:pPr>
      <w:r>
        <w:rPr>
          <w:rFonts w:ascii="Times New Roman"/>
          <w:b w:val="false"/>
          <w:i w:val="false"/>
          <w:color w:val="000000"/>
          <w:sz w:val="28"/>
        </w:rPr>
        <w:t>
      10) жол жүрумен байланысты шығындарын өтеуге жалғызілікті қарттарға ай сайын - 1 айлық есептік көрсеткіш мөлшерінде;</w:t>
      </w:r>
    </w:p>
    <w:p>
      <w:pPr>
        <w:spacing w:after="0"/>
        <w:ind w:left="0"/>
        <w:jc w:val="both"/>
      </w:pPr>
      <w:r>
        <w:rPr>
          <w:rFonts w:ascii="Times New Roman"/>
          <w:b w:val="false"/>
          <w:i w:val="false"/>
          <w:color w:val="000000"/>
          <w:sz w:val="28"/>
        </w:rPr>
        <w:t>
      11) Түркістан қалалық пробация қызметі ұсынған тізімге сәйкес, бас бостандығынан айыру орындарынан босатылған адамдарға, пробация қызметінің есебінде тұрған адамдарға, бір рет - 5 айлық есептік көрсеткіш мөлшерінде;</w:t>
      </w:r>
    </w:p>
    <w:p>
      <w:pPr>
        <w:spacing w:after="0"/>
        <w:ind w:left="0"/>
        <w:jc w:val="both"/>
      </w:pPr>
      <w:r>
        <w:rPr>
          <w:rFonts w:ascii="Times New Roman"/>
          <w:b w:val="false"/>
          <w:i w:val="false"/>
          <w:color w:val="000000"/>
          <w:sz w:val="28"/>
        </w:rPr>
        <w:t>
      12)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балаларға, жылына бір рет - 100 айлық есептік көрсеткіш мөлшерінде.</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11. Әлеуметтік көмекті көрсету тәртібі Үлгілік қағидалардың 3-тарауымен анықталады.</w:t>
      </w:r>
    </w:p>
    <w:p>
      <w:pPr>
        <w:spacing w:after="0"/>
        <w:ind w:left="0"/>
        <w:jc w:val="both"/>
      </w:pPr>
      <w:r>
        <w:rPr>
          <w:rFonts w:ascii="Times New Roman"/>
          <w:b w:val="false"/>
          <w:i w:val="false"/>
          <w:color w:val="000000"/>
          <w:sz w:val="28"/>
        </w:rPr>
        <w:t>
      12.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Түркістан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