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76d7" w14:textId="4d77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жылы Ұлы Отан соғысындағы Жеңістің 80-жылдығы мерекеленуіне орай қосымша материалдық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2025 жылғы 18 наурыздағы № 28/126-VIII шешiмi. Түркістан облысының Әдiлет департаментiнде 2025 жылғы 19 наурызда № 6671-13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"Ардагерлер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жылы Ұлы Отан соғысындағы Жеңістің 80-жылдығы мерекеленуіне орай қосымша бір рет материалдық көмек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қаласында тіркелген және тұрақты тұратын, Ұлы Отан соғысының қатысушылары мен мүгедектігі бар адамдарға - 3 500 000 (үш миллион бес жүз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Түркістан қаласында тіркелген және тұрақты тұратын, 1941 жылғы 22 маусым – 1945 жылғы 9 мамыр аралығында кемінде алты ай жұмыс iстеген (қызмет өткерген)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- 20 000 (жиырма мың) теңге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Түркістан қаласында тіркелген және тұрақты тұратын, Ұлы Отан соғысында қаза тапқан (қайтыс болған, хабар-ошарсыз кеткен) жауынгерлердің ата-аналары және екінші рет некеге тұрмаған жесірлеріне; екінші рет некеге тұрмаған зайыбына (жұбайына) – 20 000 (жиырма мың) теңге мөлшерінде.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