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aadd" w14:textId="928a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Түркістан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2025 жылғы 31 желтоқсандағы № 887 қаулысы. Қазақстан Республикасының Әділет министрлігінде 2025 жылғы 31 желтоқсанда № 37775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қаласы әкімдігінің келесі қаулыларының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"Түркістан қаласының коммуналдық меншігіндегі акционерлік қоғамдардың және жауапкершілігі шектеулі серіктестердің дивиденттерінің көлемін белгілеу туралы" Түркістан облысы Түркістан қаласы әкімдігінің 2020 жылғы 27 қаңтардағы №146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5388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"Қалалық коммуналдық мемлекеттік кәсіпорындардың таза кірісінің бір бөлігін аудару нормативін белгілеу туралы" Түркістан облысы Түркістан қаласы әкімдігінің 2020 жылғы 27 қаңтардағы №147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5391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