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762" w14:textId="6e4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2024 жылғы 18 наурыздағы № 15/67-VIII "Түркістан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19 желтоқсандағы № 37/171-VIII шешімі. Қазақстан Республикасының Әділет министрлігінде 2025 жылғы 22 желтоқсанда № 37644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"Түркістан қаласында бөлшек салықтың арнаулы салық режимін қолдану кезінде салық мөлшерлемесінің мөлшерін төмендету туралы" 2024 жылғы 18 наурыздағы №15/67-VIII (Нормативтік құқықтық актілерді мемлекеттік тіркеу тізілімінде №6481-13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