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048" w14:textId="611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19 желтоқсандағы № 37/170-VIII шешімі. Қазақстан Республикасының Әділет министрлігінде 2025 жылғы 22 желтоқсанда № 37638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37/170-VIII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қалалық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"Түркістан қаласында тұрғын үй сертификаттарының мөлшері мен оларды алушылар санаттарының тізбесін айқындау туралы" 2021 жылғы 29 қаңтардағы №2/13-VII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№6053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қалалық мәслихатының "Түркістан қалалық мәслихатының 2021 жылғы 29 қаңтардағы №2/13-VII "Түркістан қаласында тұрғын үй сертификаттарының мөлшері мен оларды алушылар санаттарының тізбесін айқындау туралы" шешіміне өзгеріс енгізу туралы" 2021 жылғы 15 қыркүйектегі №11/54-VII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№24552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қалалық мәслихатының "Түркістан қалалық мәслихатының 2021 жылғы 29 қаңтардағы №2/13-VII "Түркістан қаласында тұрғын үй сертификаттарының мөлшері мен оларды алушылар санаттарының тізбесін айқындау туралы" шешіміне өзгерістер енгізу туралы" 2023 жылғы 13 желтоқсандағы №10/45-VIII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№6420-13 болып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Түркістан қалалық мәслихатының "Түркістан қалалық мәслихатының 2021 жылғы 29 қаңтардағы №2/13-VII "Түркістан қаласында тұрғын үй сертификаттарының мөлшері мен оларды алушылар санаттарының тізбесін айқындау туралы" шешіміне өзгеріс енгізу туралы" 2024 жылғы 1 қарашадағы №24/103-VIII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№6614-13 болып тіркелген).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