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98e8" w14:textId="2289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2022 жылғы 7 қазандағы "Кентау қаласының аумағында cтационарлық емес сауда объектілерін орналастыру орындарын айқындау және бекіту туралы" № 497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2025 жылғы 10 қаңтардағы № 2 қаулысы. Түркістан облысының Әдiлет департаментiнде 2025 жылғы 13 қаңтарда № 6653-13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әкімдігінің 2022 жылғы 7 қазандағы "Кентау қаласының аумағында cтационарлық емес сауда объектілерін орналастыру орындарын айқындау және бекіту туралы" №497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30130 болып тiркелген)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Қазақстан Республикасы Әділет министрлігінің Түркістан облысының Әділет департаментінде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орналастыруын және Кентау қаласы аумағында таратылатын мерзімді баспа басылымдарында жариялануын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Кентау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