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1fbc" w14:textId="ce91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әкімінің 2021 жылғы 2 шілдедегі № 5 "Арыс қаласының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әкімінің 2025 жылғы 17 сәуірдегі № 04 шешімі. Түркістан облысының Әділет департаментінде 2025 жылғы 28 сәуірде № 6695-13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қаласы әкімінің "Арыс қаласының аумағында сайлау учаскелерін құру туралы" 2021 жылғы 2 шілдедегі №5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№23333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құрылған Арыс қаласы аумағындағы сайлау учаскелерінің тізіміндегі: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№23 сайлау учаскесі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Ақдала ауылдық округі, Ақдала ауылы, Көрікті көшесі, №69, Арыс қаласының "Мәдениет, тілдерді дамыту, дене шынықтыру және спорт бөлімі" мемлекеттік мекемесінің "Мәдениет үйі" мемлекеттік коммуналдық қазыналық кәсіпорнының Ақдала ауылдық клубы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№31 сайлау учаскесі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Жиделі ауылдық округі, Жиделі ауылы, Орталық көшесі, №14, Арыс қаласының "Мәдениет, тілдерді дамыту, дене шынықтыру және спорт бөлімі" мемлекеттік мекемесінің "Мәдениет үйі" мемлекеттік коммуналдық қазыналық кәсіпорнының Жиделі ауылдық клубы ғимараты.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Арыс қаласы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комиссиясымен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