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7e4b" w14:textId="1bf7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2024 жылғы 20 наурыздағы № 16/102-VIII "Арыс қаласында бөлшек салықтың арнаулы салық режимін қолдану кезінде салық мөлшерлемесінің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2025 жылғы 11 желтоқсандағы № 39/221-VІІІ шешiмi. Қазақстан Республикасының Әділет министрлігінде 2025 жылғы 30 желтоқсанда № 37729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2024 жылғы 20 наурыздағы №16/102-VIII "Арыс қаласында бөлшек салықтың арнаулы салық режимін қолдану кезінде салық мөлшерлемесінің мөлшерін төмендету туралы" (Нормативтік құқықтық актілерді мемлекеттік тіркеу тізілімде №194869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