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c16d" w14:textId="a76c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2025 жылғы 29 желтоқсандағы № 42/240-VІІІ шешiмi. Қазақстан Республикасының Әділет министрлігінде 2025 жылғы 29 желтоқсанда № 37715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Арыс қалалық мәслихатының кейбір шешімдерінің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42/240-VІІІ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қалалық мәслихатының күші жойылды деп танылған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2022 жылғы 15 қарашадағы </w:t>
      </w:r>
      <w:r>
        <w:rPr>
          <w:rFonts w:ascii="Times New Roman"/>
          <w:b w:val="false"/>
          <w:i w:val="false"/>
          <w:color w:val="000000"/>
          <w:sz w:val="28"/>
        </w:rPr>
        <w:t>№29/153-VІІ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"Арыс қаласы бойынша тұрғын үй сертификаттарының мөлшері мен оларды алушылар санаттарының тізбесін айқындау туралы" (Нормативтiк құқықтық актiлердi мемлекеттiк тiркеу тiзiлiмiнде №30577 болып тiркелген);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Арыс қалалық мәслихатының 2023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№8/52-VIІІ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"Арыс қалалық мәслихатының 2022 жылғы 15 қарашадағы №29/153-VІІ "Арыс қаласы бойынша тұрғын үй сертификаттарының мөлшері мен оларды алушылар санаттарының тізбесін айқындау туралы" шешіміне өзгеріс енгізу туралы" (Нормативтік құқықтық актілерді мемлекеттік тіркеу тізілімінде №6367-13 болып тіркелген);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Арыс қалалық мәслихатының 2024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№27/157-VІІІ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"Арыс қалалық мәслихатының 2022 жылғы 15 қарашадағы №29/153-VІІ "Арыс қаласы бойынша тұрғын үй сертификаттарының мөлшері мен оларды алушылар санаттарының тізбесін айқындау туралы" шешіміне өзгерістер енгізу туралы" (Нормативтік құқықтық актілерді мемлекеттік тіркеу тізілімінде №6634-13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