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9e9c9" w14:textId="579e9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жылға арналған акваөсіру (балық өсіру шаруашылығы) өнімінің өнімділігі мен сапасын арттыруды, сондай-ақ асыл тұқымды балық өсіруді дамытуды субсидиялау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2025 жылғы 11 наурыздағы № 49 қаулысы. Түркістан облысының Әдiлет департаментiнде 2025 жылғы 17 наурызда № 6670-13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"Жануарлар дүниесiн қорғау, өсiмiн молайту және пайдалану туралы" Қазақстан Республикасының Заңының 10-бабы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5-14) тармақшасына және "Акваөсіру (балық өсіру шаруашылығы) өнімінің өнімділігі мен сапасын арттыруды, сондай-ақ асыл тұқымды балық өсіруді дамытуды субсидиялау қағидаларын бекіту туралы" Қазақстан Республикасы Экология, геология және табиғи ресурстар министрінің 2022 жылғы 24 мамырдағы № 180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28188 болып тіркелген), Түркістан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 жылға арналған акваөсіру (балық өсіру шаруашылығы) өнімінің өнімділігі мен сапасын арттыруды, сондай-ақ асыл тұқымды балық өсіруді дамытуды субсидиялау көлемдері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Түркістан облысы әкiмiнiң орынбасарына жүктелсiн.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Кушеров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Ауыл шаруашылығы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акваөсіру (балық өсіру шаруашылығы) өнімінің өнімділігі мен сапасын арттыруды, сондай-ақ асыл тұқымды балық өсіруді дамыту үшін субсидиялау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түрлері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көлем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Субсидиялардың бекітілген шекті сомасы,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сомасы,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азықтарын сатып алу шығыстарын өтеу субсидиялары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тұқымдас балықтар және олардың будандары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4 494 528,2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(отандық өндірістің азығы үшін)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471 925 466,0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 тұқымдас балықтар және олардың будандары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өсіру материалын сатып алу шығыстарын өтеу субсидиялары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тұқымдас балықтар және олардың будандарының шабағы (30 грамға дейін)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Албырт тұқымдас балықтар мен олардың будандарының шабағы (10 грамға дейін)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өсіру-биологиялық негіздемесін сатып алу шығыстарын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