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82384" w14:textId="4f823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өсімдік шаруашылығы өнімінің шығымдылығы мен сапасын арттыруды субсидиялауды бекіту туралы</w:t>
      </w:r>
    </w:p>
    <w:p>
      <w:pPr>
        <w:spacing w:after="0"/>
        <w:ind w:left="0"/>
        <w:jc w:val="both"/>
      </w:pPr>
      <w:r>
        <w:rPr>
          <w:rFonts w:ascii="Times New Roman"/>
          <w:b w:val="false"/>
          <w:i w:val="false"/>
          <w:color w:val="000000"/>
          <w:sz w:val="28"/>
        </w:rPr>
        <w:t>Түркістан облысы әкiмдiгiнiң 2025 жылғы 10 ақпандағы № 29 қаулысы. Түркістан облысының Әдiлет департаментiнде 2025 жылғы 10 ақпанда № 6657-13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20209 болып тіркелген)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2025 жылға арналған тыңайтқыштардың (органикалық тыңайтқыштарды қоспағанда) субсидияланатын түрлерінің тізбесі және тыңайтқыштарды сатушыдан сатып алынған тыңайтқыштардың 1 тоннасына (литріне, килограмына) арналған субсидия нормалары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жетекшілік ететін Түркістан облысы әкiмiнiң орынбасарына жүктелсiн.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Кушеров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10 ақпандағы</w:t>
            </w:r>
            <w:r>
              <w:br/>
            </w:r>
            <w:r>
              <w:rPr>
                <w:rFonts w:ascii="Times New Roman"/>
                <w:b w:val="false"/>
                <w:i w:val="false"/>
                <w:color w:val="000000"/>
                <w:sz w:val="20"/>
              </w:rPr>
              <w:t>№ 29 қаулысына қосымша</w:t>
            </w:r>
          </w:p>
        </w:tc>
      </w:tr>
    </w:tbl>
    <w:p>
      <w:pPr>
        <w:spacing w:after="0"/>
        <w:ind w:left="0"/>
        <w:jc w:val="left"/>
      </w:pPr>
      <w:r>
        <w:rPr>
          <w:rFonts w:ascii="Times New Roman"/>
          <w:b/>
          <w:i w:val="false"/>
          <w:color w:val="000000"/>
        </w:rPr>
        <w:t xml:space="preserve"> 2025 жылға арналған тыңайтқыштардың (органикалық тыңайтқыштарды қоспағанда) субсидияланатын түрлерінің тізбесі және тыңайтқыштарды сатушыдан сатып алынған тыңайтқыштардың 1 тоннасына (литріне, килограмына) арналған субсидия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тыңайтқыштардың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Тыңайтқыштағы әсер етуші заттардың құрамы,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тонна, литр,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нормалары,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тыңайтқыштар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 селитра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кеуекті түрлендірілген аммиакты селитра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маркалы аммиакты селитра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N-34,0-34,4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сұрыпты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Түрлендірілген кеуекті аммиакты селитра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 селитра, маркасы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 сұрыптары: бірінші, екінші, үшінші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 бар аммиак-нитратты тыңайтқыш 33,5 %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аммоний нитраты, маркасы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NH4NO3-52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Маркалы түйіршікті аммоний сульфаты минералды тыңайтқышы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48 719,00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N-21.S-34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 жанама өнім (В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аммоний сульфаты маркасы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аммоний сульфаты маркасы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аммоний сульфаты маркасы Жылы (күкірт қышқылды аммоний)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SiB маркалы аммоний сульфаты (түрлендірілген минералдық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 Bacillus subtilis С-13, 2,5*10^5, КОЕ/ж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 B-0,018,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Мочевина + БМЗ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B-0,015, Mn-0,001, Zn-0,025, бос аминқышқылдарының массалық үлесі-0,125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карбамид (жоғары сорт)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маркасы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SiB маркалы (түрлендірілген минералдық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Bacillus subtilis С-13, 2*10^5, КОЕ/ж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Мочевина+БЦМЗ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B-0,02, Cu-0,03,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Карбамид+БМЗ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B-0,018, Cu-0,03,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N-33-40%, S-4-12%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Карбамид+ЖылыCMZ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B-0,02, Cu-0,03,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Карбамид+ЖылыMZ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B-0,018,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тыңайтқыш coten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 N-NH2-42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1 325 000,00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КАС-28 маркалы сұйық азотты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71 766,00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КАС-30 маркалы сұйық азотты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сұйық азотты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 КАС+PKS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P-0.9, K-0.6, S-1.5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азотты сұйық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N-31,7-32,3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сұйық азотты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N-29,7-30,8; N-31,2-32,8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сұйық азотты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тыңайтқыштар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тыңайтқыштар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тыңайтқыштар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сұйық азотты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 тыңайтқыштар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суперфосфат (аммонизацияланған суперфосфат (ASSP))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Р2О5-15, К2О-2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19 643,00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Микроэлементтермен байытылған ұнтақ тәрізді суперфосфат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 күкірті бар тыңайтқыш, SiB маркасы (түрлендірілген минералдық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 Bacillus subtilis С-13-1,7*10^5КОЕ/ж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маркалы кешенді тыңайтқыш маркасы: 18-44-0 (UP)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424 000,00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 Sib (модификацияланған минералды тыңайтқыш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12:52+БМЗ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B-0,018,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12:52+BMZ(аа)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B-0,015, Mn-0,001, Zn-0,025, бос аминқышқылдарының массалық үлесі-0,125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 (НАУРЫЗ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қоспасыз және микроэлементтер қоспалары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Аммофостың ең жоғары сорты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маркалы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маркалы 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маркалы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маркалы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N10, P36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N10, P39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маркалы N10. P33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N11, P42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N12, P39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маркалы: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маркалы: 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маркалы: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маркалы: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маркалы; А ( жоғары сорт), маркалары: А (бірінші сорт)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плюс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Плюс маркасы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маркалары: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маркалары: 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маркалары: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маркалары: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маркалары: 12:39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Калийлі тыңайтқыштар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113 839,00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 SOP (сульфат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S-18%, SO3-45%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Фертика Калий сульфаты (күкіртқышқылды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Күкіртқышқылды калий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K-53, S-18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күкіртқышқылды калий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К2О-53,0; S-18,0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күкіртқышқылды калий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K2O-53,0 S-18,0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Солюпоташ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калий (К2О) - 50%, күкірт (S) - 18%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(Krista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(Solupotasse®)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K-53, S-18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калий (Yara Tera Krista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(күкіртқышқылды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K2O-51,5, SO4-56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 (күкіртқышқылды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К2О-50±1, SO4-51±0,5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SEMELE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P2O5-32,0%, K2O-23,0%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Агрофлор Концентрацияланған мырыш ерітіндісі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- 15%, S - 7%, NH2 - 4,5%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Сахалинский маркасы ВР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заттар-5,5 , органикалық заттардағы гумин қышқылдары- 50%, дисперсиясы-1,0%, жалпы калий (К2О)-0,85%, РН-9,0-10,5%, S - 0,002%, Темір (Fe) – 0,144%; К2О – 1,225%; Магний (MgO) – 0,0205%; Мыс (Cu) — 0,001%; Азот (N) – 0,1%; Р2О5 – 0,1%; Мырыш (Zn) — 0,001%, Na-0,17% CaO-0,345%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Сахалинский маркасы ВР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- 1,3, органикалық заттардағы гумин қышқылдары- 50%, дисперсиясы-1,0%, жалпы калий (К2О)-0,2%, РН-9,0-10,5%, S - 0,002%, Темір (Fe) – 0,048%; К2О – 0,4083%; Магний (MgO) – 0,0068%; Мыс (Cu) — 0,001%; Азот (N) – 0,033%; P2O5 – 0,1%; Мырыш (Zn) — 0,001%, Na-0,057% CaO-0,115%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Сахалинский маркасы ВР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- 11 , органикалық заттардағы гумин қышқылдары- 50%, дисперсиясы -1,0%, жалпы калий (К2О)-1,75%, РН-9,0-10,5%, S - 0,002%, Азот (N) – 0,2%; P2O5 – 0,1%; K2O – 2,45%; Магний (MgO) – 0,041%; Темір (Fe) – 0,288%. Мырыш (Zn) — 0,001% Мыс (Cu) — 0,001%, Na-0,34% CaO-0,69%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Сахалинский маркасы ВР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заттар- 2,7 , органикалық заттардағы гумин қышқылдары- 50%, дисперсиясы-1,0%, жалпы калий (К2О)-0,4%, РН-9,0-10,5%, S - 0,002%, Темір (Fe) – 0,072%; К2О – 0,6125%; Магний (MgO) – 0,0103%; Мыс (Cu) — 0,001%; Азот (N) – 0,05%; P2O5 – 0,1%; Мырыш (Zn) — 0,001%, Na-0,085% CaO-0,1725%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SAMPPI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KNO3-6%, C6H8O7-5%, Ca(H2PO4)2-5%, Na2-EDTA·2H2O-3,5%, MnCl2·4H2O-3,2%, NaNO3-2%, FeCl3·6H2O-2%, H3BO3-1%, Cu(NO3)2·3H2O-0,2%, (NH4)6Mo7O24·4H2O-0,2%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ADOB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B-11,1%, N-5,8%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AMIN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B-13.5% Бос L-амин қышқылдары-1,3%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Amin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Zn-10,5%, Бос L-амин қышқылдары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Aqua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фосфор (P205)-17.5% Жалпы азот (N)-3.5%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Grow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(N)-6,0%, Zn-0,9%, Mn-0,6%, B-0,12%, Fe-0,12%, Cu-0,12%, Mo-0,025%, Бос L-амин қышқылдары-10%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(N)-23% Бос L-амин қышқылдары -2,3% Zn-0,12%,Fe-0,12%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фосфор (P205)-42.0% , Жалпы калий (K2O)-28.0%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азот(N)-3.5%, Бос L- амин қышқылдары-7,5%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Top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(N)-8,5%, аммиак азоты-4,25%, органикалық азот-4,25%, Бос L-амин қышқылдары-15%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AgroArgentum® Forte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N- 9, P-6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Calcium 12-5-19+9CaO+2.5MgO+TE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P2O5-5, K2O-19, CaO-9, MgO-2,5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755 357,00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High K 15-10-31+TE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P2O5-10, K2O-31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High P 12-52-5+TE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K2O-5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Total 20-20-20+TE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 Low 151 10-50-10+TE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P2O5-50, K2O-10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656 696,00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 Low 20-20-20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pHLow 11-10-40+TE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P2O5-10, K2O-40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ALERG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N-5,206, K2O-4,731, P2O5-6,758, B-0,101, Fe-0,147, Zn-0,101, Mn-0,109, C-3,199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 Phosphite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K2O-60, Теңіз балдырларының полисахаридтері (Seaweed polysaccharides) -1, Лимон қышқылы (хелатор), су +-50, Тығыздығы ж/см3, РН (1%) 4-6 органикалық құраушы 80г/л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Al-Karal herb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гуматы-2,гумин қышқылдары-36,5,фульво қышқылдары-63,5,N-45.P-54.6.K-29.1.Fe-31.5.CA-97.6.Mn-0.11.Cu-0.42.Mo-0.24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Cereals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(N)-13%. магний оксиді (MgO)-5%, мыс (Cu)-2%, марганец (Mn)-2%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Potato 14-25-13 + 3.2 MgO + 1.8 Zn + 12.5 SO3 / Amco Potato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Aзoт-14%. фocфop-25%. кaды-13%. мaшірік-3.2%. мырыш-1.8%. ceра-12.5%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Sugar Beet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MgO-3%, Mn-3%,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AmcoCorn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Mn-5%, Zn-5%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Amcofert 5-70-3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P2O5-70%, K2O-3%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0-0-50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K2SO4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13-40-13+TE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13%, фосфор 40%, калий 13%,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16-8-24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Азот-20%, фосфор-20%, калий-20%,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TURBO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N-17,5%, NH2-15,3%, органикалық азот-2,2%, органикалық заттар (амин қышқылдары мен витаминдер)-15%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Zinc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азот 1,2%, мырыш 12%, амин қышқылдары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азот-7,3%, органикалық заттар-22%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3,2% Органикалық азот (N): 3,2% Бос аминқышқылдары: 10% рН (1% ерітінді):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12,5%, Жалпы азот (N): 11%, Нитратты азот (N): 3,1%, Мочевина азоты(N): 3,3%, Органикалық азот (N): 4,6, % Кальций (CaO):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AMINOQUELANT - K low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аминқышқылдары-5, К-25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AMINOQUELANT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- 5, Fe - 5, N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AMINOTOP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N-31,4, K2O-21, Бастап-17,4, P2O5-6,758, Cu-7,04, Ni-0,41, Zn-4,44, Cr-55,5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ARELLI COMBI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 суда еритін бор (C) - 1%, суда еритін темір (Fe) хелатталған ЭДТА - 5%, суда еритін марганец (Mn) хелатталған ЭДТА - 4%, суда еритін молибден (Mo) – 0,05%, суда еритін мырыш (Zn) хелатталған ЭДТА - 5%, суда еритін магний оксиді (MgO) - 4%, рН –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АриАмин F&amp;V / АРИАМИН F&amp;V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С-23%, амин қышқылдары-10,5%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AryAmin Бастап / АРИАМИН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C-18, MgO-1, Mn-0,5, Zn-0,5, амин қышқылдары-7,5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Commander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N-3,61, B-9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Besroute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амин қышқылдары - 453,2 г/л Бос амин қышқылдары - 9,5 г/л Азот (N) - 79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Besular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амин қышқылдары - 423,55 г/л Бос аминқышқылдары - 139,29 г/л Азот (N) - 71 г/л Мырыш + Бор - 21,9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B-FOL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боретаноламин (B) түріндегі бор, 10%(140 г/л) + азот (N), 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BIOFORGE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N-10.5%, K2O-5%. Co-0.002%.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BORDO 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Cu-20%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 PROMINO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 - 6,3%, органикалық N - 2,1%, органикалық көміртек - 8,4%, амин қышқылдары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BRANDTTM Biomaster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MgO-2,5%, Mg-1,5%, S-4%, B-0,16%, Fe-3,5%, Mn-0,75%, Zn-0,75%, Mo-0,003%, балдырлар сығындысы-4%, гуминді қышқылдар-1%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BRANDTTM Humisol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 - 4%, органикалық заттар - 5%, гуминді және фульвоқышқылдар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BRANDTTM MANNI-PLEXTM for SMALL GRAINS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Нитратты N-1,8%, амидті N-0,2%, B-0,5%, Mn-1,5%,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CAL-HIGH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Cellerate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-110г/кг Молибден-80г/кг Мырыш- 40г/кг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Cristaphos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11% (P205): 30% (K2O): 11% C14H12O8: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CUBO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N-6,2%, P-5,8%, K-1,3%, Cu-2,4%, B-4,0%, амин қышқылдары, фосфиттер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CUPRUMAX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 суда еритін мыс - 7%, хелатталған мыс - 7%, рН –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ENGROS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N-8,09, B-0,22, Zn-0,15, CaO-1,92, C-8,77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FERELLI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 суда еритін темір (Fe) - 6% (хелатталған ЭДТА), рН –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N-10,56, P2O5-13,2, B-9,24, Cu-0,066, Fe-0,132, Mn-0,066, Mo-0,001, Zn-0,066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Fos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P2O5-39,44, K2O-24,48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Green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N-2,66, B-0,22, Cu-0,22, Fe-1,44, Mn-0,56, Mo-0,022, Zn-0,56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Macro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N-18,6, P2O5-18,6, K2O-18,6, B-0,05, Cu-0,06, Fe-0,15, Mn-0,015, Mo-0,011, Zn-0,045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Macro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N-10,00, P2O5-5,00, K2O-25,00, B-0,035, Cu-0,045, Fe-0,10,Mn-0,015, Zn-0,035, Әб-0,007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Micro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N-11,6, K2O-14,50, MgO-4,35, SO3-7,98, B-0,51, Cu-0,8, Fe-1,45, Mn-2,18, Mo-0,015, Zn-1,45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Seeds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N-10,4, P2O5-13, SO3-6,5, Cu-2,3, Mn-1,3, Mo-0,4, Zn-2,3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Super 36N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36,2, MgO-4, B-0,015, Cu-0,261, Fe-0,028, Mn-0,001, Zn-0,008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Fertimark Kmg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 Mg-2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20/20/20 + 1MgO+TE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B-0,0079%, C-0,0017%, Fe-0,0096%, Mn-0,0148%, Zn-0,0066%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Ca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15%; фосфор 10%; калий 14% + Кальций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Combi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6, фосфор 5, калий 46+ХБ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Combi P (НС)S)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азот-8, фосфор-56, калий 10+ME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Universal 20+20+20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20, фосфор 20, калий 20+ХБ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FERTYAX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N-6,3%, P2O5-13,2%, SO3-3,4%, B-2,0%, Cu-2,4%, As&lt;60mg/kg, Cd&lt;90mg/kg, Cr&lt;120mg/kg, Hg&lt;2mg/kg, Ni&lt;120mg/kg, Pb&lt;150mg/kg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B-Mo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аммиакты – 6,4%, В-да/р – 6,4%, Қ/қ Мо – 0,21%, амин қышқылдары - 12,28%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Ca-B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CaO-10,40%w/v, B-0,52%w/v, N-5,59%w/v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COMBI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жылы/р – 0,38%, Mo қ/е – 0,1%, қ/е хелаттар Fe – 5,1%, Mn – 2,5%, Cu -0,15%, Zn –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 8,06%, амин қышқылдары – 10,08%, органикалық заттар, стимуляторлар –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TITAN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орындар амин қышқылдары - 17,16 % w/v; N - 6,00 % w/v; CaO - 4.09 % w/v; B - 0.26 % w/v; SO₃ - 2.31 % вт/в; MgO - 0.29 % вт/в; Органикалық зат - 47.38 % вт/в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FOLIAPLANT K52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 K2O-52,1%, B-0,03%, Cu-0,0297%, Fe-0,0490%, Mn-0,0396%, Mo-0,0054%, Zn-0,0295%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12-46-8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P-46%; K-8%; Mg-0,8%; MgO-1,4%; S-2,1%; SO3-5,3%; B-0,02%; Cu-0,1%; Fe-0,2%; Mn-0,1%; Mo-0,01%;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Mg-0,9%; MgO-1,5%; S-2,9%; SO3-0,3%; B-0,02%; Cu-0,1%; Fe-0,2%; Mn-0,1%; Mo-0,01%;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FOLICIST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(N)-1,5%, калий оксиді -6%, Органикалық көміртек -11%, бетаиндер-10%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Golden 10-14-4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N-10,36% w/v; P2O2-14,24% w/v; K2O-3,88% w/v; MgO-0,38% w/v; B-0,14% w/v; Mn-0,97% w/v; Zn-0,67% w/v; бос аминқышқылдары - 10,61 %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K35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K2O-35,00%w/v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KAMIN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 в/р – 36%, амин қышқылдары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FOSCROP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P₂O₅-42,00%w/v, K₂O-28,00%w/v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Fostank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Протеиндер A-PROTEIN (Enzymatic hydrolysis of proteins) - 400 г/л Zn - 5 г/л Жылы - 15 г/л Fe - 1 г/л N - 6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FRESHEN 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- 32%, органикалық көміртек - 18%, органикалық азот - 1%, суда еритін калий оксиді (K2O) – 1,5%, еркін аимноқышқыл - 10% рН –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FRUITBOOSTER+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аммиакты – 3,46%, К2О – 1,96%, В-да/р – 1,15%, Қ/қ Мо – 0,11%, амин қышқылдары - 11,55%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Fulltec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P-7,5%, амин қышқылдары, калий фосфиттері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FULVIC ACID BFA-95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 қышқылы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Fulvumin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48,4%, фульвоқышқылдар-28,8%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FURAVIA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кемінде 0,07%, калий кемінде 0,38%, магний кемінде 0,07%, күкірт кемінде 0,44%, Темір кемінде 0,11%, Bacillus Licheniformis (RTI184) 3x10 (8) CFU/мл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Fylloton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аминқышқылдары - 47,6%, бос аминқышқылдары (пролин, глутамин қышқылы, глицин, триптофан, бетаин) -25,4%, органикалық азот-7,6%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 DRIP 12.48.8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(N-NH2)-12%, фосфор (P2O5) -48%, калий (K2O)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 Plus 18-18-18+Te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18%; Фосфор (Р205), суда еритін 18%; Калий (К20), суда еритін 18%;+ микроэлементтер кешені (B, Cu, Fe, Mn, Mo, Zn), Стресске қарсы компоненттер мин.3%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GREEN-GO 18.18.18 + 1.3MgO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 8%, Фосфор-18%, Калий 18%+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GreenPlus 10-10-40+Te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10%; Фосфор (Р205), суда еритін 10%; Калий (К20), суда еритін 40%;+ микроэлементтер кешені (B, Cu, Fe, Mn, Mo, Zn), Стресске қарсы компоненттер мин.3%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Growway 10-20-30+1,5MgO+Te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10%; Фосфор (Р205), суда еритін 20%; Калий (К20), суда еритін 30%; Магний (MgO), суда еритін 1,5% + микроэлементтер кешені (B, Cu, Fe, Mn, Mo, Zn), Стресске қарсы компоненттер мин.3%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Growway 15-5-30+3MgO+Te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15%; Фосфор (Р205) , суда еритін 5%; Калий (К20), суда еритін 30%; Магний (MgO), суда еритін 3% + микроэлементтер кешені (B, Cu, Fe, Mn, Mo, Zn), Стресске қарсы компоненттер мин.3%.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Growway 16-8-24+2MgO+Te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16%; Фосфор (Р205) , суда еритін 8%; Калий (К2О), суда еритін 24%; Магний (MgO), суда еритін 2% + микроэлементтер кешені (B, Cu, Fe, Mn, Mo, Zn), Стресске қарсы компоненттер мин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Growway 18-18-18+2MgO+Te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18%; Фосфор (Р205), суда еритін 18%; Калий (К20), суда еритін 18%; Магний (MgO) суда еритін 2% + микроэлементтер кешені (B, Cu, Fe, Mn, Mo, Zn), Стресске қарсы компоненттер мин.3%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Growway 25-5-5+3MgO+Te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25%; Фосфор (Р205), суда еритін 5%; Калий (К2О), суда еритін 5%; Магний (MgO), суда еритін 3% + микроэлементтер кешені (B, Cu, Fe, Mn, Mo, Zn), Стресске қарсы компоненттер мин.3%.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Growway 3-5-45+2,5MgO+Te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3%; Фосфор (Р205), суда еритін 5%; Калий (К20), суда еритін 45%; Магний (MgO), суда еритін 2,5% + микроэлементтер кешені (B, Cu, Fe, Mn, Mo, Zn), Стресске қарсы компоненттер мин.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Growway 8-38-8+4MgO+Te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8%; Фосфор (Р205), суда еритін 38%; Калий (К20), суда еритін 8%; Магний (MgO), суда еритін 4% + микроэлементтер кешені (B, Cu, Fe, Mn, Mo, Zn), Стресске қарсы компоненттер мин.3%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Growway SunBlocker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 Mn-0,5,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ALFA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-3,5, Mn - 1,5, Zn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ANTISAL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K2O-2, CaO-11, органикалық заттар-13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Cu-4,5, Mn-0,7,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N-TEX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 органикалық зат-20, бос L-амин қышқылдары-6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Р2О5-30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 B - 0,2, KP - 0,05, Fe - 0,1, Mn - 0,05, Zn - 0,07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VITA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Fe-3,5, бос L-амин қышқылдары-6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KCI SG 0-0-61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KCI SG 0-0-61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NH4-1,1, 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Калий монофосфаты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 Premix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(Н): 5,5% Фосфат (Р2О5): 16,0% Калий (К2О): 0,1% Кальций (Ca): 7,5% Күкірт (S): 4,0% Темір (Fe): 0,3% Магний (MgO):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Harbest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- 15%м/м Амидті азот- 15%м/м Кальций оксиді- 12%м/м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HARVEST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P2O5-18%, K2O-3%, B-0.1%, Cu-0.1%, Fe-0.3%, Mn-0.3%, Mo-0.05%, Zn-0.3%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HYDROFERT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S-3%, Fe-0,07%, Zn-0,025%, Cu-0,01%, Mn-0,04%, B-0,025%, Mo-0,005%;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IDROFLORAL PLUS 15-5-30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15%, Р2О5 – 5 %, К2О – 30%, MgO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IDROFLORAL PLUS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20 %, Р2О5 – 20 %, К2О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JAMMER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3%; Фосфор (Р205), суда еритін 15%; Күкірт (SO3)), суда еритін 15%; Магний (MgO)..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Kafom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30%, K2O: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қышқылы-30%, N-5%, Амид-2%, K2O-8%, Органикалық көміртек-9%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EDTA-10%, Ca EDTA-7%, N-3%, P2O5-1%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Cu-5%, N-3%, P2O5-4%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KAVS-Zibor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 Zn-5%, N-4%, K2O-1%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KAVS-Zimab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Zn-1,5%, B-0,5%, Карбогидраттар-3,5%, Цитокининдер-0,,6%, Бетаиндер-0,01%, Маннитол-0,50% Альгин қышқылы-1,0%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KAVS-Кali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K2O-33,3%, Хелатталған EDTA-3%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KEYLATE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Бастапu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K-FACTOR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- 5%, мочевина азоты (N-NH2) - 5%, суда еритін калий оксиді (K2O) - 30%, хлорид мөлшері - 0,26%, рН – 11,87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Kitower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протеиндер - 272 г/л Органикалық заттар - 210 г/л Хитозан олигосахаридтері - 21,0 г/л Mg - 21,0 г/л Zn - 10,5 г/л N - 22,8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Red 12-12-36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Special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Nкөмір- 9,8, P2O5-18, K2O-18, MgO-3, SO3-5, B-0,025, Cu-0,01, Fe- 0,07,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Yellow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 NO3-4,4, P2O5-40, K2O-13,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LEAFDRIP BORON PLUS Mg-Zn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Азот-3,5%, магний -5%, бор-8%, мырыш-5%, күкірт-28%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LEGUMEFiX SOYA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5,0х109КОЕ/см3 бактериялық штаммдарының қоспасы-42.58%, N-1,49%, P2O5, K2O, MgO, CaO-3,57%, S-0,43%, Na (B, Co, Fe, Cu, Mn, Mo, Se, Zn, CI)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LEONEX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 органикалық заттар - 12%, суда еритін калий оксиді (K2O) - 2%, Барлығы (гуминді және фульвоқышқылдар) - 12%, рН –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LIQUIFiX SOYA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5,0х109КОЕ/см3 бактериялық штаммдарының қоспасы-7,44%, В-2%, Со-0,1%, Fe-5,0%, Cu-2,0%, Mn-2,0%, Mo-1,95%, Se-0,1%, Zn-2,0%, CI-0,2%, (N, P2O2, K2O, MgO, CaO, S, Na)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Madram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 (K2O): 2.5% (Ca):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Mangan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Mn-10%, N-4,6%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 PLEX B-MOLY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несепнәр - 5%, В - 3,3%, Мо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Нитратты N - 8%, Ca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мочевина амидті азот (N)-5,0%, суда еритін темір (Fe)-5,0%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- 3%, оның ішінде.нитерат - 2,8%, мочевина - 0,2%, Zn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Mikrom 15-0-5+9 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15 %, К2О – 5 %, MgO – 9%, B – 0,1 %, Mn – 5 %, Zn- 4 %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P2O5-51+-1, K2O-34+-1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Формулалар: Multicote 12-32-5+1,2MgO+ME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P2O5-32; K2O-5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Формулалар: Multicote 15-7-15+2MgO+ME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P2O5-7; K2O-15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формулалары: Multicote 18-6-12+ME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P2O5-6; K2O-12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Mоlibor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 - 2%, B - 5%, N-4,6%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N.S.Z.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26 %, SO3 -13 %, Zn – 0,01 %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Nano Silica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NH2-15,6; SiO2-2,25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N-BALANCER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B-9%, Mo-0.03%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N-Hance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понгамия тұқымының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N-Hance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2% Қол жетімді фосфор (P2O5): 3% Еритін калий (K2O): 0% Кальций (Ca):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NIKABOR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N-15,6%, CaO-26,1%, B-0,25%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NITARD GOLD 20-20-20 + 2MgO +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MgO-2%, B-0,0070%, Cu-0,0015%, Fe-0,0100%, Mn-0,0150%, Mo-0,0015%, Zn-0,0070%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- 8%, нитратты азот (N-NO2) - 8%, суда еритін кальций оксиді (CaO) - 14%, суда еритін бор (C) - 0,6%, рН –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NITROGENO+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- 20%, мочевина азоты (N-NH2) - 20%, суда еритін бор (C) - 1%, суда еритін мырыш (Zn) – 0,7%, рН –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NITROPLUS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- 18%, CaO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NOV@GR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фульвоқышқылдар, гуминді және амин қышқылдары, органикалық көміртек, калий оксиді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549 107,00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Novalon 16-08-24+2MgO+TE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оксиді К20 24 Жалпы азот 16 Күкірт триоксиді 11,99 Нитратты азот 9,3 Аммоний азоты 6,7 Фосфор пентаоксиді Р205 8 Күкірт 4,8 Магний (MgO) 2 Микроэлементтер Мазмұны, % Мырыш (Zn- EDTA) 0,03 Мыс (Cu- EDTA) 0,015 Марганец (Mn- EDTA) 0,03 Темір (Fe- EDTA) 0,08 Бор 0,015 Молибден 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 20:20 + 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B-0,015, Mn-0,001, Zn-0,025, бос аминқышқылдарының массалық үлесі 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NutriBoost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Р-45, S-5,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NutriMap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P-40, Ca-2, S-4,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Nutrivant 10-50-10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Амоний дигидрогенортофосфаты - 50% Калий дигидрогенортофосфаты (KH2PO4)-2,5% Калий нитраты (KNO3)-10% Пекацид–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Nutrivant Әмбебап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дигидрогенортофосфаты (KH2PO4) -25% Калий нитраты (KNO3) -10% Мочевина (CH4N2O) -25% Магний сульфаты (MgSO4) -2.5% Бор қышқылы–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Newlife 10.40.10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P-40, K-10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Newlife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Newlife 12.0.42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P-0, K-42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15,61 %; Жалпы азот (N) 4,11 %; Марганец (Mn) 0,73 %; Мырыш (Zn) 0,48 %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8-11-3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10,61 %; Жалпы азот (N) 10.36 %; Фосфор пентаоксиді (P2O5) 14.24 %; Калий оксиді (K2O) 3.88 %; Бор (B) 0.14 %; Мырыш (Zn) 0.67 %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BREEZE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6,93 %; Жалпы азот (N) 8,66 %; Калий оксиді (K2O) 3,93 %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FINISHER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аминқышқылдары-7%; Жалпы азот(N)-3%; Фосфор пентаоксиді(P2O5)-8%; Калий оксиді(K2O)-4%; Бор(B)-1%; Молибден(Mo)-0,15%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KALITOP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оксиді(K2O)-45%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Life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MgO-3%; SO3-27,5%; Cu-0,2%; Mn-0,2%;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OSMOS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азот(N)-2,4%, калий оксиді(K2O)-3,35%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оксиді (K2O) 16.57 %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SO3-52,5%; B-0,02%, Cu-0,05%; Fe-0,01%; Mn-0,02; Mo-0,005%;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SEAWEED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оксиді(K2O)-3,30%; Альгин қышқылы-1,50%; Маннитол-0,50%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аминқышқылдары-5,76%; Жалпы азот(N)-3,72%; Фосфор пентаоксиді(P2O5)-11,08%; Калий оксиді(K2O)-4,08%; Бор(B)-0,20%; Мырыш(Zn)-0,50%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SULFUR NPK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үш тотығы(SO3)-51%; Жалпы азот(N)-9%; Аммиакты азот(N)-9%; Фосфор(P2O5)-3%; Калий оксиді(K2O)-3%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Sunrise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N-5,8%; P2O5-2%; SO3-6,5%; B-0,2%; Cu-1%; Mn-3,5%; Mo-0,05%; Zn-0,8%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TL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азот(N)-2,81%; Молибден(Mo)-7,52%; Кобальт(Co)-0,76%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Triple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P2O5-15%; K2O-15%; SO3-3,5%; B-0,02%; Cu-0,05%; Fe-0,1%; Mn-0,05%; Mo-0,001%; Zn-0,05%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 K2O-25%; SO3-19,25%; B-0,02%; Cu-0,05%; Fe-0,1%; Mn-0,05%; Mo-0,001%; Zn-0,25%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OLIGOMIX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B-6,21%, Cu-0,93%, Mn-8,80%, Zn-11,05%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PHOSFIK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7,5% Аммоний азоты (N) 7,5% Фосфор пентаоксиді (P2O5) суда еритін 22% Мыс (Cu)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PHOSFIK 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 ангидрид 30%, калий оксиді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PHOSPOROOT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- 5%, мочевина азоты (N-NH2) - 5%, жалпы фосфор пентаоксиді (P2O5) - 35%, суда еритін мырыш (Zn) – 3%, рН –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10-46-0+5 SO3+ 0.5 Zn+ 0.6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 NH4-10,0%, P2O5-46,0%, P2O5-44,0%, P2O5-45,0%, SO3-5,8%, Mn-0,6000%, Zn-0,5000%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PLANSTAR12-43+2MGO+7SO3+0.05CU+1MN+0.2ZN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P₂O₅-12%, N-43%, MgO-2%, SO3-7%, Cu-0,05%, Mn-1%, Zn-0,2%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 START 8-31-4 -export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 - 8%, оның ішінде.аммоний - 8%, Р2О5 - 31%, К2О - 4%, балдырлар сығындысы - 4%, альгин қышқылы - 0,033%, маннитол - 0,12%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PLANTAFIT GOLD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AMINO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 органикалық азот-8,2% ,органикалық заттар амин қышқылдарының қоспасы-51%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FER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ROOT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NH4-1,0%, NH2-2,0%, органикалық азот-0,6%, P2O5-5,1%, K2O-3,2%, SO3-1,6%, Zn-0,1013%, органикалық заттар (сулы ерітіндідегі амин қышқылдары мен витаминдер қоспасы)-20%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 Milat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- 120,2 г/л Азот (N) - 165,4 г/л Ca - 33,2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 React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Протеин - 280 г/кг EDTA кальций дисодийі - 220 г/кг Амин қышқылдары - 200 г/кг Ca - 100 г/кг N - 100 г/кг Mg - 30 г/кг Na - 30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Формулалар: Poly-Feed 10-52-10+ME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Формулалар: Poly-Feed 12-42-8+3MgO+ME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P2O5-42; K2O-8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Формулалар: Poly-Feed 12-45-12+ME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P2O5-45; K2O-12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Формулалар: Poly-Feed 12-9-34+3MgO+ME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P2O5-9; K2O-34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Формулалар: Poly-Feed 16-8-24+ME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Формулалар: Poly-Feed 18-14-18+2MgO+ME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P2O5-14, K2O-18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Формулалар: Poly-Feed 18-18-18+ME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Формулалар: Poly-Feed 20-10-10+4MgO+ME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Формулалар: Poly-Feed 20-10-20+ME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POTASHCA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- 8%, нитратты азот (N-NO2) - 8%, суда еритін калий оксиді (K2O) - 7%, суда еритін кальций оксиді (CaO) - 15%, хлорид мөлшері - 0,38%, рН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 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 P2O5 - 25, K2O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Premiant Delta Ca,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Ca-9, 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Premiant Omega,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Ca-8, Zn-3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PROMOSTART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 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Cu-2,24%, Fe-2,56%, Mn-0,96%, Zn-0,64%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PUENTE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- 42%, жалпы азот (N) - 2%, органикалық көміртек - 18%, суда еритін калий оксиді (K2O) - 2%, рН –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Aminoleaf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30%; жалпы азот (N) – 6%; суда еритін фосфор пентоксиді (P2O5) – 1%; суда еритін калий оксиді (K2O)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4 363,00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10-10-40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10%, оның ішінде Нитратты азот (NO3) – 4%, амидті азот (NH2) – 4%, аммоний азоты (NH4) – 2%; Суда еритін фосфор пентоксиді (P2O5) – 10%; Суда еритін калий оксиді (K2O) – 40%; Хелатталған күйдегі темір (Fe) (EDTA) – 0,02%; Хелатталған күйдегі марганец (Mn) ( EDTA) – 0,01%; Хелатталған түрдегі мырыш (Zn) (EDTA) – 0,002%; Хелатталған түрдегі мыс (Cu) (EDTA) – 0,002%; Суда еритін бор (C)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10-52-10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10%, оның ішінде. Аммоний азоты (NH4) – 10%; Суда еритін фосфор пентоксиді (P2O5) – 52%; Суда еритін калий оксиді (K2O) – 10%; Хелатталған күйдегі темір (Fe) (EDTA) – 0,02%; Марганец (Mn) хелатталған күйде (EDTA) – 0,01%; Мырыш (Zn) хелатталған күйде (EDTA) – 0,002%; Мыс (Cu) хелатталған күйде (EDTA) – 0,002%; Суда еритін бор (C)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20%, соның ішінде. Нитратты азот (NO3) – 2%, амидті азот (NH2) – 14%, аммоний азоты (NH4) – 4%; Суда еритін фосфор пентоксиді (P2O5) – 20%; Суда еритін калий оксиді (K2O) – 20%; Хелатталған күйдегі темір (Fe) (EDTA) – 0,02%; Хелатталған күйдегі марганец (Mn (EDTA) – 0,01%; Хелатталған түрдегі мырыш (Zn) (EDTA) – 0,002%; Хелатталған түрдегі мыс (Cu) (EDTA) – 0,002%; Суда еритін бор (C)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25-5-5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25%, оның ішінде. Амидті азот (NH2) – 12%, аммоний азоты (NH4) – 13%; Суда еритін фосфор пентоксиді (P2O5) – 5%; Суда еритін калий оксиді (K2O) – 5%; Хелатталған күйдегі темір (Fe) (EDTA) – 0,02%; Марганец (Mn) хелатталған күйде (EDTA) – 0,01%; Мырыш (Mn) хелатталған күйде (EDTA Zn) хелатталған күйде (EDTA) – 0,002%; Мыс (Cu) хелатталған күйде (EDTA) – 0,002%; Суда еритін Бор (В)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Boromax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2%; жалпы азот (N) – 3,2%; суда еритін бор (C)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Silimax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калий оксиді (К2О) – 15%; суда еритін калий диоксиді (SiO2)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4%; Жалпы азот (N) – 4%; Суда еритін фосфор пентоксиді (P2O5) – 8%; Суда еритін калий оксиді (K2O) – 3%; Полисахаридтер – 15%; Хелатталған күйдегі темір (Fe) (EDDHA) – 0,1%; Мырыш (Zn) хелатталған күйде (EDTA) – 0,02%; Суда еритін бор (C) – 0,03%, цитокининдер –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Unileaf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4%; Жалпы азот (N) – 4%; Суда еритін фосфор пентоксиді (P2O5) – 6%; Суда еритін калий оксиді (K2O) – 2%; Полисахаридтер – 12%; Хелатталған түрдегі темір (Fe) (EDTA) – 0,4%; Марганец (Mn) хелатталған күйде (EDTA) – 0,2%; Мырыш (Zn) хелатталған күйде (EDTA) –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СаО – 14,96%, N нитратты – 6,93%, Fe – 0,02% органикалық қышқылдар 163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Cal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- 14,00 % w/v; MgO - 2,80 % w/v; B - 0,14 % w/v; Mo - 0,07 % w/v; Co - 0,007 %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TIM FORTE+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N-3,72% w/v, P2O5-11,08 % w/v, K2O-4,08 % w/v, Zn-0,50 % w/v, Mn-0,20 % w/v, B-0,20 % w/v, Mo-0,02 % w/v, Fe-0,09 % w/v, бос аминқышқылдары-5,76 %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 Forte Құрама белсенді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 - 8% с.т.с (N) органикалық-2% соның ішінде (N) мочевина -18% Мыс(Cu) -3,5% агентімен Марганец (Mn) -3,5% агентімен Мырыш (Zn ) -4% агентімен Гидроксикарбон қышқылдары-16% Амин қышқылдары-8%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Антистрес аміно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Fe-0,22, Mn-0,33, Zn-1,1, Сu-0,55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N-7,8, B-15,5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Р-24, Fe-0,22, Mn-0,33, Zn-1,1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 Zn-1,1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Root Promoter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Балдырлар сығындысы (Seaweed extract) 200 г/л, Органикалық зат (Organic matter) 80 г/л, Фосфор Р2О5-ке шаққанда 25 г/л, Калий К2О-ға шаққанда 60 г/л, Азот (N) жалпы 60 г/л Zn 2 г/л, B 1,8 г/л, Fe 1,4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RUTER AA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-5,65, P2O5-5, K2O-3,5, Fe (EDTA) - 0,044, Mn (EDTA) - 0,05, Zn (EDTA) - 0,07, Mo-0,10, бос аминқышқылдары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SALIFORT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K2O-47; P2O5-24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Seafun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(P2O5)≥ 30 г/л, Калий (К2О)≥ 60 г/л, Азот (N)≥ 90 г/л, Теңіз балдырларынан алынған сығынды (Organic Matter)≥ 150 г/л, Альгин қышқылы (Аlginic Acid))≥ 14 г/л, EDTA- Fe 16 г/л, EDTA-Cu 8 г/л, EDTA- Zn 12 г/л, EDTA- Mn 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Searent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Альгин қышқылы - 37,38 г/кг Амин қышқылдары - 5,6 г/кг Органикалық заттар - 43,8 г/кг N - 1,49 г/кг K2O - 20,64 г/кг Ca - 0,26 г/кг Mg - 0,58 г/кг B - 0,56 г/кг Zn - 0,53 г/кг Fe - 0,64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Searole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Альгин қышқылы -196,55 г/л Органикалық заттар - 508,76 г/л K2O - 118,29 г/л N - 0,52 г/л Ca - 0,05 г/л Mg - 0,1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Seaweed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бор B2O3≥200 г/л, Жалпы азот (N)≥40 г/л, Теңіз балдыры сығындысы ≥200 г/л, Органикалық заттар г/л, Су-Қалғаны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SEAWEED FERTILIZE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P2O5-7, K2O-18, қоңыр балдырлар сығындысы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Seawinner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жүйесінің белсенді дамуына арналған органоминералды кешен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 START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0% Қолжетімді фосфор (P₂O₅): 0% еритін калий (К₂O):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 Start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 4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100 колония/мл, Trichoderma &gt;1*10^8 спора/мл, Bacillus subtilis бактериялары, Bacillus megaterium &gt;2*10^8 спора/мл, Fe-2% Zn-0,5%, KO таратады.2, P2O5, MgO, CaО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20 колония/мл, Trichoderma &gt;2*10^7 спора/мл, Bacillus subtilis бактериялары, Bacillus megaterium &gt;4*10^7 спора/мл, Fe-2% Zn-0,5% KO2, P2O5, MgO, Ca таратады.О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10 колония/мл, Trichoderma &gt;1*10^7 спора/мл бактериялар Bacillus subtilis, Bacillus megaterium &gt;2*10^7 спора/мл, Fe-2% Zn-0,5% KO2, P2O5, MgO, Ca таратады.О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SHADOR 0+20+33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 K-33%, MgO-1%, S-7.5%, Zn-0.03%, B-0.0019%, B-1.4%, Mn-0.14%, Cu-0.005%,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SHADOR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MgO-1%, S-2.5%, Fe-0.1% ХЕЛАТТАЛҒАН, Zn-0.03%, B-0.03%, Mn-0.05%, Cu-0.005%, Mo-0.005%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SICOGREEN-B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MgO-2%,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SICOGREEN-K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P-10%, K-40%, MgO-2%,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Sicogreen-L 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амин қышқылдары-766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SICOGREEN-L super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N-6,5%, P-25%, K-6,5%,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SICOGREEN-P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P-42%, K-10%, MgO-3%,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Silacid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SiO2: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SINERGON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6%, көміртек – 25,2 %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Start NP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Суперфосфат-50-75, Үштік суперфосфат 20,5-5, Мочевина 20-30, Аммоний сульфаты 12-20% N 14 -P 23-K 0,1-S 5-Ca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Start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үштік суперфосфат, суперфосфат, N 3.8-P 33-K 0.1-S 2.3-Ca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N-8,148, C-10,103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Spreybac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P2O5-1%, B-0,1%,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SPRINTALGA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12%, органикалық азот 3,4%, амидті азот 8,6%, органикалық заттар 20,5%, балдыр суспензиясы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STARTERMn PLATINUM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 B - 0,3%, Cu - 0,3%, Mn - 5%, Mo - 0,05%, Zn - 3%, SO3 - 11,5%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Growth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Ascophyllum nodosum балдырлар сығындысы: 5%, жалпы азот (N): 8,3%, нитратты азот (N): 8,3%, суда еритін фосфор (P2O5): 8,3%, суда еритін калий (K2O): 8,3%, темір (Fe), EDTA хелаты: 0,03%, суда еритін марганец (Mn): 0,02%, суда еритін молибден (Mo): 0,001% , марганец (Mn), EDTA хелаты: 0,02%, суда еритін бор (B): 0,03%, суда еритін мырыш (Zn): 0,01% , суда еритін мыс (Cu):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Балдырлар сығындысы Ascophyllum nodosum: 10% Бос амин қышқылдары: 4% Жалпы азот (N): 2% Мочевина азоты(N): 0,6% Органикалық азот (N): 1,4% Суда еритін фосфор (P2O5): 8% Суда еритін калий (K2O): 7% Суда еритін бор (B): 0,15% Суда еритін молибден (Mo):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universal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Балдырлар сығындысы Ascophyllum nodosum: 15% Жалпы азот (N): 5,6% Мочевина азоты(N): 5% Органикалық азот (N): 0,6% Магний (MgO), EDTA хелаты: 0,2% Темір (Fe), хелат: 1% Марганец (Mn), хелат: 0,5% Мырыш (Zn), хелат: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Yield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Балдырлар сығындысы Ascophyllum nodosum: 12%, бос амин қышқылдары: 6%, жалпы азот (N): 6%, мочевина азоты(N): 3,8%, органикалық азот (N): 2,2%, фосфор (P2O5): 4%, калий (K2O): 5%, темір (Fe), DTPA хелаты: 0,5%, марганец (Mn), EDTA хелаты: 0,5%, мырыш (Zn), EDTA хелаты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STOLLER ENERGY (СТОЛЛЕР ЭНЕРДЖИ)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Zn-2; Mn-1; амин қышқылдары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Stoller Excellence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-28%, жалпы азот-7%, аммиак азот-1,3%, органикалық азот-4,3%, мочевина азоты-1,4%, С-22%, Зн-0,5%, Мн-1,5%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SUGAR MOVER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B-4%, Cu-0.15%, Mo-0.015%,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TALETE/ ТАЛЕТЕ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- 5,0%; K2O – 6,0%; C – 7,5%; Mn – 0,2%; Zn –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31/ ТЕКАМИН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қышқылдары-33% азот-9%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TECNOPHYT PH+/ Текнофит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Поли-гидрокси-карбокси-қышқылдар - 20%, (этилендиокси)диметанол-0-1%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 ORGANICO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- 48%, органикалық көміртек - 17%, жалпы азот (N) - 1%, суда еритін калий оксиді (K2O) - 2%, рН –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TricoBest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7% Trichoderma harzianum, штам IABTH01: 2x107 UFC*/ж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- 3%, MgO- 7%, Zn- 2%, Mo-0,05%, N-4,6%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TRIPLE POWER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- 20%, жалпы азот (N) - 7%, органикалық азот - 0,5%, мочевина азоты (N-NH2) - 7%, жалпы фосфор пентаоксиді (P2O5) - 7%, суда еритін фосфор пентаоксиді (P2O5) - 7%, суда еритін калий оксиді (K2O) - 7%, рН –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 COMPLEX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CaO-7. MgO-2. Zn-1. 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 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мырыш-2,5% м/м, суда еритін марганец-2,5 %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Vigortem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N-6,1%, P2O5-15%, K2O-12,4%, Fe-0,5%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 Aminoplant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қышқылы-141,3 г/л, азот 22,6, фосфор 22,6, калий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 Vita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4.1%, Mn: 3.0%, Fe: 0.5%, Zn: 0.5%, SO3: 5.7%, Ascophyllum nodosum негізіндегі фитогормондар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Boron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P2O5-13, B-7,7, Cu-0,05, Fe-0,1, Mn-0,05, Zn-0,05,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Calcium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10%, CaO: 15%, MgO: 2%, B: 0.05%, Cu: 0.04%, Fe: 0.05%, Mn: 0.1%, Zn: 0.02%, Mo: 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Combi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K2O-20, MgO-2, Mn-0,15, B-1,34, Mo-0,001, Cu-0,05, Fe-0,02, Zn-0,05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Microplant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K2O-10; MgO-3; SO3-13; B-0,3; Cu-0,5; Fe-1; Mn-1,5; Zn-1; Mo-0,01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Sulphur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SO3-53; B-0,01; Cu-0,004; Fe-0,02; Mn-0,012; Zn-0,004;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Terios Universal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P2O5-10,7; SO3-7,5; Cu-1,77; Mn-1,1; Zn-1,79; Mo-0,36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Universal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N-11,4, P2O5-11,4, K2O-8,6, B-0,71, Cu-0,015, Fe-0,031, Mn-0,026, Co-0,0006, Zn-0,71,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Zinc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Kristalon Brown 3-11-38 (Кристалон қоңыр)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N-NO3-3, P2O5-11, K2O-38, MgO-4, SO3-27,5, B-0,025, CuO-0,01, Fe-0,07, Mn-0,04, Mo-0,004, Zn-0,025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YaraLiva CALCINIT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NO3-14.4%, NH4-1.1%, Ca-19%,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Complex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N-NO3-5%, N-NH4-7%, P2O5-11%, K2O-18%, MgO-2,7%, SO3-20%, B-0,015%, Fe-0,2%, Mn-0,02%,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Cropcare 11-11-21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NO3-4,4%, NH4-6,6%, P2O5-10,5%, K2O-21,2%, MgO-2,6%, SO3-25%, B-0,05%, Cu-0,03%, Fe-0,08%, Mn-0,25%, Mo-0,002%, Zn-0,04%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Cropcare NPK (Mg S) 8-11-23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NO3-2,6%, NH4-5,4%, P2O5-11,4%, K2O-22,9%, MgO-4,2%, SO3-29,3%, B-0,05%, Cu-0,05%, Mn-0,25%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YaraRega 9-5-26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NO3-2.5%, NH4-6.5%, P2O5-5%, K2O-26%, MgO-3.2%, SO3-36%, B-0.1%,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527 625,00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 K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 NO3-13,5%, K2O-45,5%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297 064,00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Brown 3+11+38+4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P2O5-11%, K2O-38%, MgO-4%, SO3-5%,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Red 12-12-36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Red 12-12-36+1+TE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Special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Nкөмір-9,8, P2O5-18, K2O-18, MgO-3, SO3-5,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Special 18-18-18+3+TE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Nкөмір-9,8%, P2O5-18%, K2O-18%, MgO-3%, SO3-5%,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Yellow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 NO3-4,4, P2O5-40, K2O-13,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SUPER FK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P2O-18,8, K2O- 6,3, Na2O-5,8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ACTISIL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Si-0,5, Ca-2,5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AGRIPHOS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P2O5-29,1, K2O-6,4, Cu-1, Fe-0,3, Mn-1,4,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BORTRAC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GRAMITREL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Mg-9,15%, Cu-3%, Mn-9,1%, Zn-4,9%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Hydromag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 Mg-19,9 %, MgO-33,1%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Mantrac 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 Mn-27,4%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MOLYTRAC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P2O5-15,5%, Mo-15,5%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THIOTRAC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N-15.2, S-22.8, SO3-57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ZINTRAC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Zn-40, 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YaraVitaTMBioNUE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15%, Mn- 1%, Zn – 1%, К2О-3%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YieldOn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K2O - 3,0%; C - 10,0%; Mo - 0,2%; Mn - 0,5%; Zn - 0,5%; GEA689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Zinc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Mn-10%, N-4,6%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ZINCELLI B-PLUS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 суда еритін бор (C) - 0,6%, суда еритін молибден (Mo) - 0,3%, суда еритін мырыш (Zn) - 8% (хелатталған ЭДТА), рН –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 М40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органикалық заттар -35%, N-1%', P-0,1%, K-2,5%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сығынды - 25%; Органикалық заттар -45%; N - 4,5%; Р - 1%; К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Агрифулды Тұзға Қарсы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 - 37%; Гуминді сығындылар (фульвоқышқылдар) -18%; N - 9%; Ca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АгроМикс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(B) -0,60%, мыс (Cu) -0,40% ), Темір (Fe) - 3,50%, марганец (Mn) - 2,50%, молибден (Mo)- 0,I5%, Мырыш (Zn) -2,00%, Кобальт (Co) - 0,02%, Кальций (Ca) - 3,00%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Бороплюс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Бөнімнің 1 литріндегі op (B) w/v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ГидроСера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N-0,19, P2O5-0,025, K2O-1,52, S-26, CaO-8,2, MgO-0,9, Fe2O3-0,013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Контур маркалы Контур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Fe-0,04; Zn-0,015; Mn-0,04; Cu-0,015; MgO-0,5; Mo-0,001; гумин қышқылдары-7; фульвоқышқылдары-3; янтарь қышқылы-3; арахидон қышқылы-0,0001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Ультрамаг Супер Күкірт-900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SO3-70,0, N-5,0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АгроМастер маркасы: АгроМастер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- 20,0%, фосфор оксиді (P2O5) - 20,0%, калий оксиді (K2O) - 20%, темір (Fe) DTPA - 0,1.2%, Mapraнец (Mn) EDTA - 0,08%, Бор (B) - 0,04%, мырыш (Zn) EDTA - 0,05%, мыс (Cu) EDTA - 0,03%, Молибден (Mo)- 0,01%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Аминофол маркасы: Аминофол Плюс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барлығы (N) - 10,5%, амин қышқылдары- 59%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БОРО-Н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Оңай қол жетімді бор (B) – 150 г/л (11%), амин азоты (N) – 51 г/л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Максифол маркасы: Максифол Рутфарм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Ascophyllum nodosum сығындысы - 20,3%, L-а-амин қышқылдары - 13,9%, Витаминдер (В1, В6, РР)-0,06%, калий тұзы - 0,29%, Азот(N) барлығы: - 4,6%, соның ішінде. органикалық - 2,2%, Калий оксиді (K2O) -2,4%, Мырыш хелаты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Микрополидок моно, маркасы Микрополидок моно Темір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(N)-13,3%, марганец (Mn)-1,0%, темір (Fe)-15,0%; глицин-10,0%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Микрополидок моно, маркасы Микрополидок Моно Кальций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-13,0%; Кальций (Ca) 14,0%; глицин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Микрополидок Моно, маркасы Микрополидок Моно Магний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-19,1%; Магний (Mg) 14,0%; глицин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Микрополидок моно, маркасы Микрополидок моно Марганец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 - 13,0, Марганец-14,0, глицин-10,0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Микрополидок Моно, маркасы Микрополидок Моно 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-15,0 %; Фосфор (P2O5) 3,3 % Мыс (Cu) 14,0 %; Марганец (Mn) 1,0 %; глицин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Микрополидок Моно, маркасы Микрополидок Моно молибден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-10,3 %; Фосфор (P2O5) 3,3 %; Бор (B) 1,5%, молибден (Mo) 8,5 %, глицин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Микрополидок Моно, маркасы Микрополидок Моно Күкірт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-7,4% Күкірт (SO3) -14,0 %; глицин - 10,0 %;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калий монофосфаты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 K-34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ПАНЧ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N, P2O5, K2O,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сульфоаммофос (16:20)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ФЕРТИКС (А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 г/л (15,38%), MgO-26,5 г/л (2,04%), SO3-60 г/л (4,62%), Cu-12,45 г/л (0,95%), Fe-10 г/л (0,78%), Mn-14,7 г/л (1,13%), Mo-0,08 г/л (0,01%), Zn- 14,3 г/л (1,1%), Ti-0,2 г/л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ФЕРТИКС (Б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N-210 г/л (16,15%), MgO-25 г/л (1,92%), SO3-26,2 г/л (0,02%), Cu-3,9 г/л (0,3%), Fe-4,5 г/л (0,35%), Mn-8,8 г/л (0,68%), Mo-0,08 г/л (0,01%), Zn-7,8 г/л л (0,6%), Ti-0,2 г/л (0,02%), C-7,8 г/л (0,6%), Na2O-37,5 г/л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азот-фосфорлы күкірті бар тыңайтқыш, маркасы NP+S=20:20+14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азот-фосфор-күкірт бар тыңайтқыштың (NPS-тыңайтқыш) маркасы А, Б, В, ұнтақ тәрізді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NH4-н.м.-6,0, P2O5-11.0, SO3-15.0, CaO-14.0, MgO-0.25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N-27±1, P2O5-6, K2O-6,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(MOP) маркалы азофоска (нитроаммофоска)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13:41:13+0+0 (N:Р:К+МдО+Ѕ+м/э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20:20:20+1,7+1,5 (N:Р:К+МдО+Ѕ+м/э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3:11:38+3,0+9,0 (N:Р:К+МдО+Ѕ+м/э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АМИНОМАКС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9%, органикалық азот: 3,2%, бос аминқышқылдары: 10%, рН (ерітіндінің 1%):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АМИНОМАКСЫ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2%, органикалық азот (N): 2% , фульвоқышқылдары: 20%, бос амин қышқылдары: 6%, гумустың жалпы сығындысы: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Аминомакс 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12,5%, Жалпы азот 11%, Нитратты азот 3,1%, Мочевина азоты 3,9%, Органикалық азот 4,6%, кальций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Аминофол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барлығы (N)-5,4%, амин қышқылдары-23,4%, мырыш (Zn)-7,4%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сусыз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Аммиак-99,6-99,9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маркалы сұйытылған сусыз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кальций нитратының маркасы А Премиум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кальций нитратының маркасы,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Маркалы аммоний кальций нитраты,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Хлорсыз кешенді минералды тыңайтқыш Yara Mila Complex 12-11-18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P2O5-11, K2O-18, MgO-2,7, SO3-20, B-0,015, Mn-0,02,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қышқылына сәйкес 25 г/л калий тұздары (фульв қышқылдары, флавоноидтар, фитостеролдар,каротиноидтар, амин қышқылдары, витаминдер, гуминдер, липидтер, наноөлшемді көміртек)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маркасы 12:8:31+2МгО+МЕ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 MgO-2, B-0,02, Бастапu-0,005,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маркалы тыңайтқыштар: 18:18:18+3MgO+ME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S-2,5, MgO-3, B-0,02, Cu-0,005, Mn-0,05, Zn-0,01, Fe-0,07, Mo-0,0064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маркалы тыңайтқыштар: 3:11:38+3МгО+МЭ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MgO-3, Жылы-0,025, Cu-0,01, Mn 0,05, Zn-0,025,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маркалы тыңайтқыштар: 6:14:35+2МгО+МЭ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 S-7, MgO-2, B-0,02,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маркасы 13:40:13+МЭ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B-0,02, Бастапu-0,005,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маркалы тыңайтқыш: 15:15:30 +1,5 MgO +ME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K-30, MgO-1,5, Жылы-0,02,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маркалы тыңайтқыш: 20:20:20+ЭМ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Жылы-0,02,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маркалы тыңайтқыш: 3:11:38+4МдО+МЭ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MgO-2, B-0,02,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Акварин маркалы 1-ден 16-ға дейінгі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MgO-2,0%, S-1,5%, Fe (DTPA)-0,054%, Zn (EDTA)-0,014%, Cu (EDTA)-0,01%, Mn (EDTA)-0,042%, Mo-0,004%, B-0,02%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тыңайтқыш NPK 12-5-40+TE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P-5%, K-40%, Mg-0,20%, S-0,19%, Fe(EDTA)-0,10%Mn(EDTA)-0,05%, Zn-(EDTA)-0,012%, Бастапu(EDTA)-0,012%, B0,045%,Mo-0,056%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тыңайтқыш NPK 15-7-30+TE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 P-7%, K-30%, Mg-0,20%, S-0,19%, Fe(EDTA)-0,10%, Mn(EDTA)-0,05%, Zn-(EDTA)-0,012%, Бастапu(EDTA)-0,012%, B-0,045%,Mo-0,056%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тыңайтқыш NPK 19-19-19+TE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-19%, P-19%, K-19%, Mg-0,10%, S-0,19%, Fe(EDTA)-0,10%, Mn(EDTA)-0,05%, Zn(EDTA)-0,015%, Бастапu(EDTA)-0,012%, B0,02%,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нитраты бар суда еритін NPK тыңайтқышы Poly-Feed 10.0.1. Poly-Feed формуласы GG 20-9-20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P2O5-9,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тыңайтқыштары Poly-Feed 5.1.1 Формуласы: Poly-Feed Drip 15-30-15+2MgO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P2O5-30, K2O-15, 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тыңайтқыштары Poly-Feed 5.1.1 Формуласы: Poly-Feed Drip 26-12-12+2MgO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P2O5-12, K2O-12, 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тыңайтқыштары Poly-Feed 5.1.1 Формуласы: Poly-Feed Foliar 23-7-23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P2O5-7, K2O-23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тыңайтқыштары Poly-Feed 5.1.1 Формуласы: Poly-Feed Foliar 8-52-17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P2O5-52, K2O-17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тыңайтқыштары Poly-Feed 5.1.1 Формуласы: Poly-Feed GG 15-30-15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P2O5-30, K2O-15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тыңайтқыштары Poly-Feed 5.1.1. Формула: Poly-Feed Drip 11-44-11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P2O5-44, K2O-11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тыңайтқыштары Poly-Feed 5.1.1. Формула: Poly-Feed Drip 19-19-19+1MgO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1MgO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тыңайтқыштары Poly-Feed 5.1.1. Формула: Poly-Feed Drip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тыңайтқыштары Poly-Feed 5.1.1. Формула: Poly-Feed Foliar 21-21-21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P2O5-21, K2O-21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тыңайтқыштары Poly-Feed 5.1.1. Формула: Poly-Feed GG 19-19-19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тыңайтқыштары Poly-Feed 6.0.1. Формула: Poly-Feed Drip 12-5-40+2MgO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 K2O-40; 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тыңайтқыштары Poly-Feed 6.0.1. Формула: Poly-Feed Drip 14-7-21+2MgO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P2O5-7; K2O-21; 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тыңайтқыштары Poly-Feed 6.0.1. Формула: Poly-Feed Drip 14-7-28+2MgO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P2O5-7; K2O-28; 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тыңайтқыштары Poly-Feed 6.0.1. Формула: Poly-Feed Foliar 12-5-40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 K2O-40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тыңайтқыштары Poly-Feed 6.0.1. Формула: Poly-Feed Foliar 16-8-34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тыңайтқыштары Poly-Feed 6.0.1. Формула: Poly-Feed GG 16-8-32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Микроэлементтермен модификацияланған полиэлектролитті гидрогель,- ГИСИНАР-М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жабыстырғыш (проп-2-эной қышқылының проп-2-энамид натрий тұзы бар полимері) - 30-50%, хелатталған күйдегі микроэлементтер мен макроэлементтер - B - 1,3%, Zn - 1,3%, Cu - 1,3%, N - 3,77%, S - 2,475%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Денсаулық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r>
              <w:rPr>
                <w:rFonts w:ascii="Times New Roman"/>
                <w:b w:val="false"/>
                <w:i w:val="false"/>
                <w:color w:val="000000"/>
                <w:sz w:val="20"/>
              </w:rPr>
              <w:t>a</w:t>
            </w:r>
            <w:r>
              <w:rPr>
                <w:rFonts w:ascii="Times New Roman"/>
                <w:b w:val="false"/>
                <w:i w:val="false"/>
                <w:color w:val="000000"/>
                <w:sz w:val="20"/>
              </w:rPr>
              <w:t>-амин қышқылдары -8%, фитогормондар-75 промилле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Квицелий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Fe-2,4, Mn-0,6, B-0,24, Zn-0,6, Cu-0,6, Mo-0,02, L-a-aминоқышқылдар-7,5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Корнерост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 (фосфит) -5, K2O-3, L-a-амин қышқылдары-3, фитогормондар-22 ррm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Фосфито -NP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P2O5 (фосфит)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Активі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12%, фульвоқышқылдары 2%, органикалық шағын молекулалы 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 Суфлер маркасы: ВР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гумат-40%, К2О-3,0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Гумигрейн калий гуматы Эко Органикалық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P2O5-0,5%,K2O3-3%, Органикалық заттар-4,0-7,0, көмірсулар-3,5-5,5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 Силазем Эко Органикалық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P2O5-0,5%, K2O-3, органикалық заттар-4,0-7,0б көмірсулар-3,5-5,5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Гумат-Стресске қарсы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0,32, калий (K2O) кешені 1,5 агентімен, гумин және фульво қышқылдары 1,0, рН 8,5-9,5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диаммоний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 маркалы сұйық кешенді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BORON сұйық бор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B-9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інжу сұйық гуминді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зат-46,5г/л, гумин қышқылдары-38,9г/л, фульвоқышқылдары-7,6г/л, N-0,14г/л, P-16,7г/л, K-29,8г/л, Fe-312 мг/л, Ca-5670 мг/л, Mg-671 мг/л, Co-0,051мг/л, Zn-0,23мг/л, Cu- 0,30мг/л, Mn-31,4 мг/л, Mo-0,10 мг/л, Si-631 мг/л, құрғақ қалдық-84 г/л, күл-55,8%, рН-7,2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Silver Mix сұйық кешенді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(Ag)-0,3±0,1; Азот (N)-0,46±0,1; Бор (B)-0,33±0,1; Мыс (Cu)-0,45±0,1; Мырыш (Zn)-0,8±0,3; Марганец (Mn)-0,8±0,2; Молибден (Mo)-0,1±0,04; Кобальт (Co)-0,03±0,01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Зеромикс сұйық кешенді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Ag-0,3; B-0,33; Cu-0,45; Zn-0,8; Mn-0,8; Mo-0,1; Co-0,03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Диформа БорМолибден маркалы Волски Диформы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B-7,5, Mo-3,0, N-4,9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В-Мо маркалы Волски Диформы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- 7,5, Mo - 3,0, N –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Микромак маркалы Волски Микрокешені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Cu-2,87, Zn-2,62, MgO-1,85, Ni-0,013, Li-0,043, Co-0,19, Fe-0,36, Mn-0,255, SО3-11,12, К2O-3,25, Cr-0,088, Mo-0,54, B-0,35, V-0,076, Se-0,01, Р2О5-0,407, N-4,22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 маркалы Волски Микрокешені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Cu-0,57, Zn-1,21, MgO-1,307, Ni-0,006, Li-0,037, Co-0,075, Fe-0,27, Mn-0,31, SО3-5,86, K2O-0,028, Mo-0,12, B-0,14, N-0,47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Экомак маркалы Волски микрокешені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Р2О5-4,0, К2О-2,0, МgO-0,8, SO3-4,1, Zn-0,99, Cu-0,96, Mo-0,10, Mn-0,62, Co-0,19, Fe-0,23, B-0,39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N маркалы Страда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N-24,0, P2O5-1,7, K2O-2,3, SO3-1,4, MgO-0,12, Mn-0,06, Zn-0,11, Жылы-0,016, Mo-0,04, Fe-0,028, Cu-0,05, Co-0,008, Se-0,0015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маркалы Страда сұйық кешенді минералды тыңайтқышы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P2O5-4,7, K2O-11,0, SO3-3,4, Mn-0,21, Zn-0,0048, Жылы-0,01, Mo-0,001, Fe-0,016, Cu-0,0048, Co-0,001, Se-0,001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маркалы Страда сұйық кешенді минералды тыңайтқышы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 P2O5-18,0, K2O-4,8, SO3-0,9, MgO-0,19, Mn-0,057, Zn-0,17, Жылы-0,02, Mo-0,055, Fe-0,08, Cu-0,08, Co-0,01, Se-0,0016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тыңайтқыш (ТКҚ)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Р-37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ЗЕРОМАКС сұйық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калий (К), 5,84+1+фосфор (Р), 2,94+0,5+күміс (Ag), 0,15+0,05+мырыш (Zn), 3+0,5+молибден (Мо), 0,3+0,5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Моно-Бор маркалы Волски моноформды сұйық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B-9,0, 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моно-Темір маркалы Волски моноформды сұйық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Fe-8,8, N-5,0, P2O5-3,0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Моно-Мырыш маркалы Волски моноформды сұйық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Zn-5,8, N-4,7, P2O5-1,9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Моно-Мырыш маркалы Волски моноформы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- 5,8, N - 4,7, P2O5 - 1,9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Моно-Бор маркалы Волски Моноформы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B-9,0, 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Моно-Күкірт маркалы Волски моноформы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SO3-72, MgO-2,3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Моно-Мырыш маркалы Волски моноформы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Zn-6,1, 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 КАС+S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ЗероМаксФос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Р2О5 - 3,7%, К2О - 5,8%, Мо-0,13%, Се-0,043 мг/дм3, коллоидты күміс 500 мг/л+полигексаметилен бигуанид гидрохлориді 100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Лайф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N-37,1, P-45,5, K-109,2,Mg-3,5, S-31,5, Жылы-0,02, Fe-0,42, Cu-0,84, Zn-0,56, Mn-0,56, Mo-0,105, Co-0,14, Se-0,021, B-0,14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ЛАЙФ маркалы сұйық минералды тыңайтқыш: Азот Плюс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171,07 г/л, фосфор 17,5 г/л, Магний 6,79 г/л, Темір 0,7 г/л, Күкірт 26,95 г/л, Бор 0,42 г/л, Мыс 1,68 г/л, Мырыш 2,17 г/л, марганец 0,42 г/л, Молибден 0,7 г/л, Кобальт 0,35 г/л, Селен 0,35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ЛАЙФ маркалы сұйық минералды тыңайтқыш: Бұршақ тұқымдастар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94,25 г/л, фосфор 28 г/л, калий 28 г/л, Магний 28,7 г/л, Темір 0,87 г/л, Бор 1,96 г/л, Күкірт 26,25 г/л, Мыс 0,98 г/л, Мырыш 19,6 г/л, марганец 24,5 г/л, Молибден 7,35 г/л, Кобальт 0,39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ЛАЙФ маркалы сұйық минералды тыңайтқыш: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150 г/л, Азот 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ЛАЙФ маркалы сұйық минералды тыңайтқыш: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зот 37,1 г/л, фосфор 45,5 г/л, калий 109,2 г/л, магний 3,5 г/л, Темір 0,42 г/л, Мыс 0,84 г/л, Мырыш 0,56 г/л, Марганец 0,56 г/л, Молибден 0,105 г/л, Кобальт 0,14 г/л, Күкірт 31,5 г/л, Селен 0,021 г/л, Бор 0,14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ЛАЙФ маркалы сұйық минералды тыңайтқыштар: Майлы дақылдар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 1,84%, р- 1,83%, K-4,81%, Fe-0, l 3%o, S-3,80%, B-O,z4%, Ctb\,260/o, Zl1-2,60Yo, Мп- 2,.з 4о/о, Мо-0,03 %, Со-0,04%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ЛАЙФ маркалы сұйық минералды тыңайтқыш: Молибден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80,00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ЛАЙФ маркалы сұйық минералды тыңайтқыш: Өсу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62,05 г/л, фосфор 54,57 г/л, калий 7,79 г/л, Магний 29,74 г/л, Темір 3,1 г/л, Күкірт 84,48 г/л, Мыс 15,59 г/л, Мырыш 19,49 г/л, марганец 3,1 г/л, Молибден 1,54 г/л, Кобальт 0,86 г/л, Никель 0,04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ЛАЙФ маркалы сұйық минералды тыңайтқыш: Тұқымдар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58,74 г/л, фосфор 38,36 г/л, калий 31,58 г/л, Магний 18,13 г/л, Темір 2,13 г/л, Күкірт 68,35 г/л, Бор 2,8 г/л, Мыс 18,22 г/л, Мырыш 18,22 г/л, марганец 2,25 г/л, Молибден 4 г/л, Кобальт 1,2 г/л, Никель 0,07 г/л, Литий 0,3 г/л, Селен 0,09 г/л, Хром 0,42 г/л, Ванадий 0,54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ЛАЙФ маркалы сұйық минералды тыңайтқыш: Күкірт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28 г/л, Күкірт 497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ЛАЙФ маркалы сұйық минералды тыңайтқыш: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47,6 г/л, фосфор 185,5 г/л, калий 46,9 г/л, Магний 1,75 г/л, Темір 1,05 г/л, Мыс 0,7 г/л, Мырыш 2,1 г/л, Марганец 0,56 г/л, Молибден 0,56 г/л, Кобальт 0,14 г/л, Күкірт 7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ЛАЙФ маркалы сұйық минералды тыңайтқыш: 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142 г/л, Азот 65 г/л, күкірт 70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органо-минералды тыңайтқыш Волски Оптим 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 сұйық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N-28-34, K2O-0,052, SO3-0,046, Fe-0,04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 мен пептидтер - 62,5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маркалы 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Cu-11,1%, N-10,8%, SO3-9%, Амин қышқылдары-11%, Органикалық ену агенті-1%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қышқылды калий (калий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N-13,6, K2O-46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297 064,00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Abocol CN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маркасы: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 P2O5-20%, K2O-5%, Ca-5%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маркасы: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 K2O-15%, Cu-1%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маркасы: Mg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MgO-10%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маркасы: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K2O-5%, Zn-8,5%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Nutrimic Plus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K2O-5%, MgO-3,5%, B-0,1%, Fe-3%, Mn-4%, Zn-6%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БиоАзоФосфит кешенді биотыңайтқышы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K-0,5, N-0,02, P-0,02, өсуді ынталандыратын бактериялар Raoultella spp және Serratia spp, кем дегенде 2*10^9КОЕ/мл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Биомикол+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(көмірсулар,жәнеқышқылдар)-кемінде 4,5, калий-0,8, магний оксиді-0,03, азот(жалпы)-0,45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Alginamin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C-9,5%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Ammasol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SO3-65%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 Kraft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Biostim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С-3%, амин қышқылы-6%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Boramin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Cabamin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CaO-12%, B-3%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Calvelox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Caramba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C-11,4%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Carmina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C-20%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Cerestart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Cu-6,2%, Mn-7%, Zn-7%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Curadrip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Бастапu- 6,2%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Etidot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Ferromax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Fe-6%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Ferrovit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Fe-9%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Folixir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 P2O5 - 8%, K2O - 16%,Mg - 2%, B- 0,02%, Cu - 0,05%, Fe- 0,1%, Mn - 0,05%, Mo-0,005%, Zn - 0,1%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Fosiram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P2O5 - 35%, K2O - 20%, MgO-3%, Cu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Growbor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В-17%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Growcal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CaO-18%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Humika PLUS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Kalisol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К2О-25%, ЅО3-42%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Micrall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MgO-9%, B-0,5%, Cu-1,5%,Fe-4%,Mn-4%, Mo-0,1%,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Microlan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 Mn-0,5%,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Nematan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амин қышқылы-25%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Polystim Global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Р2О5-11%, К2О-5%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POTENCIA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С-33%, L-амин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Sancrop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Start-Up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Vittafos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- 11%, P2O5 - 22%, Cu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Mn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P2O5 - 30%, Mn- 7%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Vittafos 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Vittafos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P2O5 - 33%, Zn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Vittafos маркалары: NPK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P2O5 - 27%, K2O - 18%, B - 0,01%, Cu - 0,02%, Mn - 0,02%, Mo - 0,001%,Zn - 0,02%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Vittafos маркалары: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P2O5 - 27%, K2O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Vittaspray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P2O5-10%, K20-20%, CaO-1,5%, MgO-1,5%, B-1,5%, Cu-0,5%, Fe-0,1%, Mn-0,5%, Mo-0,2%,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Биограно форте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 2,14; Калий – 0,65; Магний оксиді – 0,03; Натрий – 0,01; Фосфор – 0,002. Bacillus spp., және басқа да өсуді ынталандыратын бактериялар, CFU/мл кем дегенде 2*10^9.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БиоЛип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(көмірсулар, амин қышқылдары)-кемінде 5; калий-0,028; магний оксиді-0,002; фосфор-0,015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Folicare 10-5-40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P-5%; K-40%; Mg-0,9%; MgO-1,5%; S-4%; SO3-10,2%; B-0,02%; Cu-0,1%; Fe-0,2%; Mn-0,1%; Mo-0,01%;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Magnesium Sulphate маркалы Growfert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МдО-16%, ЅО3-32%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маркалы кешенді тыңайтқыштың маркалары: 0-0-51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маркалы кешенді тыңайтқыштың маркалары: 0-0-61 (KCl)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маркалы кешенді тыңайтқыштың маркалары: 0-40-40+Micro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 K2O-40%,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маркалы кешенді тыңайтқыштың маркалары: 0-52-34 (МКП)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K2O-34%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маркалы кешенді тыңайтқыштың маркалары: 0-60-20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P2O5-60%,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маркалы кешенді тыңайтқыштардың маркалары: 11-0-0 + 15 MgO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MgO-15%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маркалы кешенді тыңайтқыштың маркасы: 12-61-0 (МАР)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тыңайтқышының маркалары: 13-0-46 (NOP)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K2O-46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297 064,00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маркалы кешенді тыңайтқыштың маркалары: 15-0-0 + 27 CaO (CN)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CaO-27%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 маркалы Growfert+Micro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P2O5-5%, K2O-55%,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тыңайтқышының маркалары: 10-52-10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K2O-10%,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тыңайтқышының маркалары: 13-6-26+8 CaO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P2O5-6%, K2O-26%, CaO-8%,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тыңайтқышының маркалары: 15-30-15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P2O5-30%, K2O-15%,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маркалы кешенді тыңайтқыштың маркасы: 15-5-30+2MgO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K2O-30%,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маркалы кешенді тыңайтқыштың маркасы: 16-8-24+2MgO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маркалы кешенді тыңайтқыштың маркасы: 18-18-18+1MgO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тыңайтқышының маркалары: 20-10-20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тыңайтқышының маркалары: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тыңайтқышының маркалары: 3-8-42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P2O5-8 %, K2O-42%,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тыңайтқышының маркалары: 8-20-30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P2O5-20%, K2O-30%,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12-12-36+ТЕ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13-40-13+TE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15-5-30+TE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K2O-30%,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16-8-24+ТЕ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18-18-18+TE+MgO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20-10-20+TE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20-20-20+TE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3-5-40+TE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P2O5-5%, K2O-40%,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MIRACLE 10-40-10+ТЕ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P2O5-40%, K2O-10%,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MIRACLE 10-50-10+ТЕ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P2O5-50%, K2O-10%,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MIRACLE 19-19-19+TE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PREMIUM 10-52-5+ТЕ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K2O-5%,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PREMIUM 17-7-27+TE+MgO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P2O5-7%, K2O-27%,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PREMIUM 21-21-21+TE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P2O5-21%, K2O-21%,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Nutriland Plus Grain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P2O5-45%, K2O-10%, B-0,5%, Cu-0,5%, Fe-1%, Mn-1%, Mo-0,3%,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Биоконсорт, маркалары: Вегетациялық кезеңнің биоконсорты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орындар амин-сен, L-100; амин қышқылдары-125,0; рН-4,0; N-62,5; органикалық. ішінде-ішінде-500; B-1,25; Mn-6,25; Zn-9,38; Fe-1,25; Cu-1,25; SO3-70,4; Co-0,25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Биоконсорт, маркалары: Биоконсорт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 қышқылдары, L-77,0; амин қышқылдары-106,6; Рн-7,0; N-35,5; органикалық. ішінде-ішінде-355,2; сығынды теңіз балдырлар-47,7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маркалы МЕГАМИКС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 S-0,70, MgO-0,50, Cu-0,20, Zn-0,20, Fe-0,10, Mn-0,08, B-0,07, Mo-0,05, Co-0,01, Se-0,05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маркалы МЕГАМИКС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маркалы МЕГАМИКС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 К2O-11,00, S-0,50, MgO-0,25, Cu-0,10, Zn-0,25, Fe-0,05, Mn-0,05, B-0,035, Mo-0,01, Co-0,015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 маркалы кешенді тыңайтқыш Профи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N-0,50, K2О-0,01, S-2,50, MgO-1,30, Cu-0,60, Zn-1,20, Fe-0,30, Mn-0,30, B-0,15, Mo-0,40, Co-0,08, Cr-0,03, Ni-0,01, Se-0,01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МЕГАМИКС маркалы Тұқымдар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P2О5-0,50, K2О-5, S-4,60, MgO-1,90, Cu-2,90, Zn-2,70, Fe-0,40, Mn-0,28, B-0,40, Mo-0,60, Co-0,25, Cr-0,05, Se-0,01, Ni-0,01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(Fertim KMg 55) маркалы ФЕРТИМ (КМУ ФЕРТИМ) кешенді минералды тыңайтқыштары:5)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K2O-55, MgO-5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 (N-20, P-20 + S-14) маркалы ФЕРТИМ кешенді минералдық тыңайтқыштары (КМУ ФЕРТИМ)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P2О5-20,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 (N-9, P-14 + S-10) маркалы ФЕРТИМ кешенді минералды тыңайтқыштары (ФЕРТИМ КМУ)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P2О5-14,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глюконаты-6,5%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Si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 - 17%, K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Контролфиті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Р-30%, К-20%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ДМП бақылау (Control DMP)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(АМИДТІ АЗОТ), P2O5-17% (ФОСФОР ПЕНТОКСИДІ)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Агрофлор концентрацияланған бор ерітіндісі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- 11%, N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Агрофлор микроэлементтерінің қойылтылған ерітіндісі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P - 2%, K - 2,5%, Mg - 3%, S - 6-7%, B - 0,28%, Fe - 0,32%, Mn - 0,16%, Cu - 0,06%, Zn - 0,04%, Mo - 0,03%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Концентрацияланған күкірт ерітіндісі Агрофлор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SO3 - 36%, NH2 - 4,8%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Агрофлор фосфор мен калийдің қойылтылған ерітіндісі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Р2О5 - 25%, К2О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Түзеткіш рН Волски Оптим KZ сұйық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 MKP (монокалий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K2O-34%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кристалды хелатты тыңайтқыштар: хелат Cu-15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кристалды хелатты тыңайтқыштар: хелат Fe-13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Ультрамаг кристалды хелатты тыңайтқыштар: хелат Zn-15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 МКП (монокалий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P2O5-25%, K2O-34%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маркалы лигногумат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Тұздар гуминді веществ-80,0-90,0%, K2O-9,0%, S-3,0%, Fe-0,01-0,20%, Mn-0,01-0,12%, Cu-0,01-0,12%, Zn-0,01-0,12%, Mo-0,005-0,015%, Se-0-0,005%, B-0,01-0,15%, Co-0,01-0,12%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Лигногумат маркалы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 – 80,0-90,0%, K2O-9,0%, S-3,0%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Лигногумат маркалы Б СУПЕР БИО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 – 80,0-90,0%, K2O-9,0%, S-3,0%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маркалы лигногумат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 – 80,0-90,0%, K2O-5,0-19,0%, S-3,0%. Fe-0,01-0,20%, Mn-0,01-0,12%, Cu-0,01-0,12%, Zn-0,01-0,12%, Mo-0,005-0,015%, Se-0-0,005%, B-0,01-0,15%, Co-0,01-0,12%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 БИО маркалы лигногумат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тұздар гуминді заттар-80,0-90,0%, K2O-9,0%, S-3,0%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Күкіртқышқылды магний (магний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Mg-16,7, S-13,3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Күкіртқышқылды магний (магний сульфаты), маркасы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MgO-16,9 S-13,5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Күкіртқышқылды магний 7-сулы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MgO-16.4, S-12.9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7-сулы күкіртқышқылды магний (магний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MgO-16,9, S-13,5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маркалы меристемалар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K2O-31%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 маркалы меристемалар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 Са-17%, бос амин қышқылдары-2%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Маркалы меристемалар: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бор (С):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Маркалы меристемалар: B-Mo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бор (С): 4% суда еритін молибден Мо: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Маркалы меристемалар: Ca-B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кальций (Са): 7% Суда еритін бор (С):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микс меристемалары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7.5% Mn: 3.5% Zn: 0.7% Cu: 0.28% B: 0.65% Mo: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Zn (ЭДТА) – 14 меристемалары%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Микробор меристемалары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21% Натрий октаборат тетрагидраты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магний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азот(N)-16,1%, Mg (хелатталған түрі)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 Bor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Бор-жоқ 10,8%-дан аз, азот - 3-тен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ВИ-АГРО-БЕТТА сұйық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- 9,5-11,5%, N - 3,7-5,2%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ВИ-АГРО-БорМолибден сұйық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N-3,07-4,61%, B-6,15-9,23%, Mo-0,38-1,15%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ВИ-АГРО-Мырыш сұйық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N-1,6-3,2%, Zn-8,0-10,0%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ВИ-АГРО әмбебап сұйық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N-26,6-31,48%; MgO-2,8-3,48%; Fe-0,017-0,38%; SO3-0,22-2,07%; B-0,017-0,38%; Cu-0,017-0,38%; Zn-0,009-0,38%; Mn-0,24-1,014%; Co-0,002-0,008%; Mo-0,002-0,012%;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маркалы микрополидок: Микрополидок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(N)-5%, Mg-0,15%, B-15%, Mo-0,35%, Глутамин қышқылы-0,0002г/л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Микрополидок маркалы: Микрополидок Плюс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(N)-20%, Фосфор (P205)-12%, Калий (K2O)-10%, S-0,15%, Mg-0,11%, Fe (EDTA)-0,11%, Mn(EDTA)-0,06%, B-0,01%, Zn(EDTA)-0,02%, Cu(ЭДТА)-0,021%, Mo-0,05%, Co-0,002%, Глутамин қышқылы-0,0002г/л, L-аланин-0,0014г/л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маркалы микрополидок: Микрополидок 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(N)-15%, S-4%, Mg-1,6, Zn(ЭДТА)-12%, Глутамин қышқылы-0,0002 г/л, L-аланин-0,0014г/л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Микротыңайтқыштар Captan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Cu-5,5%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Микротыңайтқыштар GUARD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Cu-5%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Ideal AntiSalt микротыңайтқыштары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MgO-0,1%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Ideal Boron микротыңайтқыштары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B-8,5%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King Zn микротыңайтқыштары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Микротыңайтқыштар MICRO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 B-0,8%, Cu-0,4%, Fe-4,5%, Mo-0,02%, Mn-2%, Zn-4,5%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Микротыңайтқыштар ZNRAC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Zn-20%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V-Agro минералды микротыңайтқышы (капсуладағы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Азот-5, фосфор-0,01, калий-0,01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AMINO-L 39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ANTISALT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Ca-13%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B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Cu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Cu-7%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FLOWER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P2O5-10%, B-1%, Mo-0,5000%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FULVO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Р2О5-1%, К2О-1%, SO3-6%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MO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Mo-6,8100%, Fe-0,8400%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P/K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P2O5-27,8%, К2O-19,2%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AGRI-FOLIAR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B-0,102%, SO2-3,6%, Mn-0,512%, Zn-0,816%, Mo-0,022%, Cu-0,100%, Fe-0,110%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N-18,3%, Fe-0,1087%, Zn-0,1087%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AGRI-PH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 P2O5-15,4%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Biosol-K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K2O-15%, амин қышқылы - 50%, Mn-2%, Cu-0,5%, Mo-0,05%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Biosol-N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амин қышқылы-50%, B-1%, Zn-2%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Biosol-P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Р2О5-20%, амин қышқылы-10%, B-1%, Mn-1%,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CHROMASTIM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К2О-7%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AGRI-GEL-10-30-10+ 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P2O5-30%, К2O-10%, Fe-0,01%, Mn-0,025%, Zn-0,01%, Cu-0,03%, B-0,027%, Mo-0,003%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AGRI-GEL-10-5-30+ 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К2O-30%, SO3-20%, B-0,03%, Fe-0,01%, Mn-0,05%, Ca-0,05%, Zn-0,01%, Mo-0,01%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AGRI-GEL-20-20-20+ 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К2O-20%, Fe-0,03%, Mn-0,02%, Zn-0,01%, Cu-0,02%, B-0,03%,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AGRI-GEL-FE-15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К2O-1%, Fe-15%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AGRI-GEL-K45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AGRI-GEL-MIX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К2O-1%, Fe-6,5%, Mn-6%, Zn-0,8%, Cu-0,7%, MgO-2,2%, B-0,9%, Mo-0,4%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AGRI-GEL-ZN-80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К2O-1%, Zn-80%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AGRI-SUPER-Ca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CaO-30%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HD HIERRO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К2O-1%, Fe-15%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SUPERCALCIO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CaO-30%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ULTRAPREMIUM-RAÍZ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N-1,02%, P2O5-3,1%, К2O-7,25%, B-0,11%, Fe-0,15%, Mo-0,21%, MgO-0,52%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Fertiroyal 5-30-20 + Micro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P2O5-30%, K2O-20%, Mg-1%, B-1%, Cu-2%, Fe-1%, Mn-4%, Zn-5%,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FOLIFOL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 FORCE 60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N-11,7%, SO3-47,6%, B-0,0140%, Cu-0,0039%, Fe-0,0780%, Mn-0,0749%, Mo-0,0016%, Zn-0,0187%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pH-BEST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P2O5-3%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10-45 + 7 SO3 + 1 FE + 0.6 MN + 0.5 ZN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P2O5-45%, SO3-7%, Fe-1%, Mn- 0,6000%, Zn-0,5000%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10-46 + 5 SO3 + 0.6 MN + 0.5 ZN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P2O5-46%, SO3-5%, Mn-0,6000%, Zn-0,5000%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8-25 + 17 SO3 + 4 FE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P2O5-25%, SO3-17%, Fe-4%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PLANTROOT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ВитаБентАгро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SiO2-61-63%: Al2O3-5-7%: Fe2O3-1,3-1,8%:CaO-10-14:MgO-1-1,5%:Na2O-0,1-0,3%:K2O-0,8-2%:P2O5-0,3-0,5%:SO3-0,02-0,003%:N-3%: глицин-0,095±0,14%: аланин -13±0,19%: валин-1,82±0,27%: лейцин-4,46±0,67;,изолейцин-3,18±0,48%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Agrumax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P205-5%, MgO-5%, B-0,2%, Fe-2%, Mn-4%,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Algamina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P2O5-8%, K2O-21%, MgO-2%, Cu-0,08%, Fe-0,2%, Mn-0,1%, Zn-0,01%, C-17%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Aminostim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C-75%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BioStart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Р2О5-30%, Zn-7%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Curamin Foliar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Си-3%, амин қышқылы-42%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Hordisan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Cu-5%, Mn-20%, Zn-10%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Kristalon Red 12-12-36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SO3-27,5,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Special 18-18-18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Nкөмір- 9,8, P2O5-18, K2O-18, MgO-3, SO3-27,5, B-0,025, Cu-0,01, Fe- 0,07,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Yellow 13-40-13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 NO3-4,4, P2O5-40, K2O-13, SO3-27,5,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Nitrokal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CaO-10%, MgO-5%,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Phoskraft MKP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P2O5-35%, K2O-23%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Sprayfert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N-27%,P2O5-9%, K2O-18%,B-0,05%, Mn-0,1%,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K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Р2О5-5%, К2О-40%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Bioenergy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Fulvimax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Phomazin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P2O5-30%, Mn-5%, Zn-5%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Phoskraft Mn-Zn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P2O-30%, Mn-5%, Zn-5%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Thiokraft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P2O5-15%, K2O - 5%, SO3-30%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Vigilax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 маркалы Волски диформды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CaO-7,87, 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диформасының Mn-B маркалы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Mn-3,96, B-2,0, N-2,0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Диформа маркалы минералды тыңайтқыш Мg-Mn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Mg-3,9, Mn-0,79,N-0,73, SO3-9, P2O5-3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диформды маркалы минералды тыңайтқыш: B-Mo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B-7,5, Mo-3, N-4,9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Диформды маркалы минералды тыңайтқыш: Co-Se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Co-4,12, Se-0,082, N-0,76, So3-5,58, P2O5-1,12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Диформды маркалы минералды тыңайтқыш: Mg-Zn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MgO-5,8, Zn-2,3, N-4,05, SO3-2,83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Диформды маркалы минералды тыңайтқыш: Mn-Zn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Mn-4,4, Zn-2,2, N-0,81, SO3-9,1, P2O5-0,49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Диформалы Волски минералды тыңайтқышы: Si-K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SiO2-20, K2O-10, N-0,35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минералдық тыңайтқышы, Азот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N-41,1, K-4,11, P-2,47, S-2,33, Vg-0,48, Zn-0,27, Cu-0,14, Mo-0,07, Fe-0,07, B-0,03, Mn-0,02, Se-0,03, Co-0,01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минералдық тыңайтқышы, Вита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Zn-2,51, Cu-1,92, Mn-0,37, Mo-0,22, B-0,16, Fe-0,40, Co-0,11, Ni-0,006, N-3,20, K2О-0,06, SО3-9,34, MgО-2,28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минералдық тыңайтқышы, Калий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K-15,2, P-6,6, N-6,6, NO3-2,5, S-4,6, Mn-0,33, Cu-0,12, Zn-0,07, Fe-0,07, Mo-0,07, B-0,01, Se-0,003, Co-0,001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минералдық тыңайтқышы, маркасы Күш тамақтандыру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N-6,9, P-0,55, K-3,58, Mo-0,67, B-0,57, Cr-0,12, V-0,09, Se-0,02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минералдық тыңайтқышы, Фосфор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P-27,7, N-9,7, K-6,8, Mg-0,27, S-0,53, Zn-0,40, Cu-0,13, Fe-0,16, Mn-0,08, B-0,23, Mo-0,08, Co-0,02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Изагри-М минералды тыңайтқышы, Бор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B-12,32, Mo-1,0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Изагри-М минералды тыңайтқышы, маркасы Күш Өсу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Zn-3,36, Cu-3,76, Mn-0,37,Fe-0,54, Mg-2,37, S-15,2, Mo-0,22, B-0,16, Co-0,23, Li-0,06, Ni-0,02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 – Магний-Мырыш минералдық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SО3-13,00, MgO-4,00, Zn-4,00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 – Күкірт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N-0,30, K2O-1,85,SО3-35,00, MgO-1,8, Mo-0,01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 – Фосфор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N-5,00, P2O5 -19, K2O-5,00, SО3-0,50, MgO-0,02, Mn-0,09, Cu-0,02, Zn-0,20, B-0,05, Mo-0,03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МЕГАМИКС-Азот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 S-0,70, MgO-0,50, Cu-0,20, Zn-0,20, Fe-0,10, Mn-0,08, B-0,07, Mo-0,05, Co-0,01, Se-0,05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МЕГАМИКС-Бор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МЕГАМИКС-Калий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 К2O-11,00, S-0,50, MgO-0,25, Cu-0,10, Zn-0,25, Fe-0,05, Mn-0,05, B-0,035, Mo-0,01, Co-0,015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МЕГАМИКС-Профи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N-0,50, K2О-0,01, S-2,50, MgO-1,30, Cu-0,60, Zn-1,20, Fe-0,30, Mn-0,30, B-0,15, Mo-0,40, Co-0,08, Cr-0,03, Ni-0,01, Se-0,01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 минералды тыңайтқышы-Тұқымдар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P2О5-0,50, K2О-5, S-4,60, MgO-1,90, Cu-2,90, Zn-2,70, Fe-0,40, Mn-0,28, B-0,40, Mo-0,60, Co-0,25, Cr-0,05, Se-0,01, Ni-0,01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NPK 10:40:10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P2O5-40%, K2O-10%,MgO-3,5%,SO3- 6,5%, B-0,9 г/л, Zn-0,25 г/л, Mo-0,05 г/л, Co-0,05 г/л, Mn-0,51 г/л, Fe-0,85 г/л, Cu-0,17 г/л, + Арахид қышқылы-1 г/л, Витаминдер ( ӨР,Бірге,В1,В6)-4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NPK19:19:19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K2O-19%,MgO-3,5%,SO3- 6,5%, B-0,9 г/л, Zn-0,25 г/л, Mo-0,05 г/л, Co-0,05 г/л, Mn-0,51 г/л, Fe-0,85 г/л, Cu-0,17 г/л, + Арахид қышқылы-1 г/л, Витаминдер ( ӨР,Бірге,В1,В6)-4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Амбре-бор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N-70г/л, В-150г/л, янтарь қышқылы-100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Амин кешені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N-55г/л, P2O5-25г/л, K2O-25г/л, MgO-15г/л, S-60г/л, B-6г/л, Zn-15г/л, Mo-5г/л, Co-0,5 г/л, Mn-8.5 г/л, Fe-20 г/л, Cu-7 г/л + L-амин қышқылдарының кешені және олигопептидтер -250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Амин Мыс-марганец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50 Mn 50 L-амин қышқылдары мен олигопептидтер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Амин Сидс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125 P2O5 55 K2O 35 SO3 60 MgO*13,5 Zn*11 Mo 5 Cu*5 Mn* 8,5 B 2,5 Fe* 10 Co* 0,5 L-амин қышқылдары мен олигопептидтер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Амин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L-амин қышқылдары мен олигопептидтер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Бұршақ тұқымдастар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 40 Mo 64 B 87 Co* 26 L-амин қышқылдары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Бор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N-70г/л, В-150г/л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Бор-Молибден Бином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г/л, Mo-6,4 г/л, B-120 г/л+фульватты-гуматты кешен 10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Кальций-Бор Бином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150 B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Старт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SO3 120 MgO* 27 Zn*22 Mo 10 Cu* 10 Mn* 17 B 5 Fe* 20 Co* 0.05 L-амин қышқылдары 20 Фульватты-гуматты кешен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Стимул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 P2O5 15 K2O 15 SO3 120 MgO*16 Zn*25,1 Mo 2,6 Cu*20,1 Mn*6,5 B 1,9 Fe*2,6 L-амин қышқылдары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Фосфит-К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422 K2O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Актив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N-426 г/л, P2O5-30 г/л, K2O-45 г/л, MgO-5 г/л, S-70 г/л, B-0,5 г/л, Zn-3,0 г/л, Mo-1,0 г/л, Co-0,05 г/л, Mn-0,5 г/л, Fe-0,5 г/л, Cu-2,0 г/л, +аминқышқылдары-3,9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Амбер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 г/л, Zn-0,1 г/л, Cu-0,1 г/л, Mn-0,1 г/л, B-0,1 г/л, кәріптас қышқыл-800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Квант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Тритерпенді к-сен-10 г/л, L-амин қышқылдары және олигопептидтер-48 г/л, фульватты к-сен - 30 г/л, янтарь к-та-20 г/л, арахидті к-та-30 г/л, гуминді к-сен - 150 г/л, Витаминдер(PP, C, B1, B6)-4,0 г/л, N-15 г/л, MgO-36,8 г/л, SO3-1,25 г/л, Zn- 1,0 г/л, Mn-0,5 г/л, Fe-2,2 г/л, Cu-1,0 ж/л, CaO-26,0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Бор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 N-3,7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моноаммоний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N-l2±1, Р205-61±1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моноаммоний фосфаты кристалды (МАР) таңбалары N:P/12:61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кристалды маркалы моноаммоний фосфаты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P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кристалды маркалы моноаммоний фосфаты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P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моноаммоний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моноаммоний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суда еритін моноаммоний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дигидрофосфаты-98,0-99,5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 фосфаты арнайы суда еритін кристалды тазартылған маркасы: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суда еритін моноаммоний фосфаты, маркасы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P2O5-52,0 K2O-34,0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 фосфаты (МКП)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 K20-34,4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 (МКР 0-52-34)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K2O-34.2%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фосфориттік маркалы ұн Б, түйіршіктелген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АМИН МАКС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MgO – 0,1%; SO3 – 0,08%; Cu-0,015%; B – 0,01%; Fe – 0,01%; Mn- 0,02 %; Mo – 0,006 %; Zn – 0,02 %; P2 О5 -1,0%; К2О–1,1%, Si-0,004%; Со – 0,004 %; амин қышқылдары – 35,0 %; моносахаридтер – 0,1 %; фитогормондар – 0,012 %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ТЕРРА маркалы 3:18:18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Р2 О5 – 18,0 %; К2О -18,0 %; MgO–0,015%; SO3 – 0,015%; В – 0,022 %; Ко – 0,038 %; ; Fe – 0,07 %; Mn – 0,030 %; Mo – 0,015 %; Zn – 0,015 %;, Si–0,015 %; Co – 0,0015 %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маркалы НАНОВИТТІ ТЕРРА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5,0%, Р2 О5 – 20,0 %; К2О -5,0 %; MgO–0,010%; SO3 – 0,010%; В – 0,020 %; Ко – 0,040 %; ; Fe – 0,070 %; Mn – 0,035 %; Mo – 0,010 %; Zn – 0,010 %;, Si–0,010 %; Co – 0,001 %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 маркалы НАНОВИТТІ ТЕРРА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9,0%, Р2 О5 – 18,0 %; К2О -9,0 %; MgO–0,012%; SO3 – 0,012%; В – 0,018 %; Ко – 0,035 %; ; Fe – 0,065 %; Mn – 0,028 %; Мо–0,012 %; Zn – 0,012 %;, Si–0,012 %; Co – 0,0012 %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НЕРТУС АЗОМИКС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 K2O-46%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297 064,00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нитраты (Potassium nitrate)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 K2O-46%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297 064,00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Ca-33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Маркалы кальций нитраты (кальций нитраты)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CaО-27,0%, N-14,9%, NO3-14,2%, NH3-0,7%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Маркалы кальций нитраты (кальций нитраты)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СаО-26,3%, N-14,5%, NO3-13,8%, NH3-0,7%, В-0,3%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маркалы кальций нитраты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СаО-23,8%, N-12,0%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YaraLivaТМ CALCINIT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N- 15,5, NH4-1,1, 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Са(NO3)2-51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Қойылтылған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CaO-32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Қойылтылған кальций нитраты (Haifa-Cal Prime)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N-NО3-16,7, CaO-33; Ca-23,5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маркасы А (2-сулы)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ОаО-27,0%, N-14,9%, NO3-14,2%, NH3-0,7%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маркасы Б (2-сулы)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СаО-26,3%; N-14,5%, NO3-13,8%, NH3-0,7%, Жылы-0,3%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Г маркасы (4-сулы)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СаО-23,8%, N-12,0%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Mg-15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нитраты (магний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N-11,1 MgO-15,5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N-43,9, P-0,3,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(15:15:15), SiB маркалы (модификацияланған минералды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Bacillus subtilis С-13, 3*10^4, КОЕ/ж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(16:16:16), SiB маркалы (модификацияланған минералды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Bacillus subtilis С-13, 3*10^4, КОЕ/ж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27-6-6+S маркалы нитроаммофоска (азафоска)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15-15-15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16-16-8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18-9-18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P-9, K-18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20-10-10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P-10, K-10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20-20-20+S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P-10, K-10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24-6-12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P-6, K-12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20-10-10+S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P-10, K-10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нитроаммофоска (азофоска) 13-13-24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P-13, K-24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нитроаммофоска (азофоска) 15:15:15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нитроаммофоска (азофоска) 15-15-15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нитроаммофоска (азофоска)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нитроаммофоска (азофоска)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нитроаммофоска (азофоска) 16-16-8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20-10-10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P-10, K-10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27-6-6+S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P-6, K-6, S-2,6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нитроаммофоска (азофоска): 16-16-13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маркалары NPK 18-9-18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Н-18, П-9, К-18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маркалары 20:10:10+S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маркалары 20:10:10+S+B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маркалары 20:10:10+S+BCMZ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B-0,02, Mn-0,03, Zn-0,06, Cu-0,03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маркалары 20:10:10+S+BMZ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B-0,018, Mn-0,03, Zn-0,06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маркалары 20:10:10+S+Zn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27-6-6+S+B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27-6-6+S+BCMZ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B-0,02, Cu-0,03, Mn-0,03, Zn-0,06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27-6-6+S+BMZ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B-0,018, Mn-0,03, Zn-0,06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27-6-6+S+Zn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маркалары:16-16-16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N-16±0,5, P2O5-16±0,5, K2O-16±0,5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 маркалыК:16-16-16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N-16±0,5, P2O5-16±0,5, K2O-16±0,5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 маркалыК:16-16-8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N-16±0,5, P205-16±0,5, K2О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20-10-10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P-10, K-10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15:15:15, SiB маркалы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16:16:16 + 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B-0,015, Mn-0,001, Zn-0,025, бос аминқышқылдарының массалық үлесі-0,125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16:6:16+BMZ(аа)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B-0.015, Mn-0.001, Zn-0.025, бос аминқышқылдарының массалық үлесі 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нитроаммофоска 16:16:16+Zn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B-0.018, Mn-0.03,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маркалары: 16:16:16+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маркалары: 16:16:16+B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маркалары: 16:16:16+BCMZ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B-0,02, Cu-0,03,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маркалары: 16:16:16+BMZ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B-0,018, Mn-0,03, Zn-0,06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Кешенді азот-фосфор-калий тыңайтқышы маркасы 17:0,1:28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P-0,1, K-28, S-0,5, Ca-0,5, Mg-0,5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 8:24:24 азот-фосфор-калий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P-24, K-24,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NҚР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 Ca-0,8, Mg-0,8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NҚР 14:14:23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 S-1,7, Ca-0,5, Mg-0,9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NҚР 23:13:8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 S-1, Ca-0,5, Mg-0,4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14:14:23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 S-1,7, Ca-0,5, Mg-0,9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15:15:15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17:17:17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N- 17, P-17, K-17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23:13:8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 S-1, Ca-0,5, Mg-0,4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нитроаммофоска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 Ca-0.8, Mg-0.8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нитроаммофоска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нитроаммофоска 24-6-12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P-6, K-12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нитроаммофоска 24-6-15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P-6,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маркалы нитроаммофоска 21-10-10-2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P-10, K-10,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маркалы нитроаммофоска 22-7-12-2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N-22, P-7, K-12,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19:4:19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P-4, K-19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21:1:21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 K-21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Гранулометриялық құрамы жақсартылған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Гранулометриялық құрамы жақсартылған нитроаммофоска маркасы 15:24:16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P-24, K-16,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Гранулометриялық құрамы жақсартылған нитроаммофоска маркасы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Гранулометриялық құрамы жақсартылған нитроаммофоска маркасы 17:0,1:28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P-0,1, K-28, S-0,5, Ca-0,5, Mg-0,5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Гранулометриялық құрамы жақсартылған нитроаммофоска маркасы 21:0,1:21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P-0,1, K-21,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Гранулометриялық құрамы жақсартылған нитроаммофоска маркасы 8:24:24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P-24, K-24,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 Ca-0,8, Mg-0,8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16:16:16 маркалы азот-фосфор-калий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Дрип 30-6-6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30%, P2O5: 6%, K2O: 6 %, Fe : 0,04%, Mn: 0,02%, Zn: 0,01%, Cu: 0,0025%, Mo: 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UNICROP 0-36-24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Р-36, К-24, МгО-2, В-2, Мн-1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Жүзім 0-40-25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K2O-25%, Mg-2%, SO3-4,0%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Дәнді дақыл 19-19-19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MgO-2%, SO3-4,1%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Дәнді дақыл 6-23-35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P2O5-23%, K2O-35%, MgO-1%, SO3-2,5%, B, Fe, Cu, Mn, Zn, 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Картоп 0-43-28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P2O5-43%, K2O-28%, Mg-2%, SO3-4,3%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Жүгері 5,7-37-5,4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N-5,7%, P2O5-37%, K2O-5,4%, Zn-3,4%, SO3-20%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Майлы дақыл 0-20-33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K2O-33%, Mg-1%, B-1,5%, SO3-20%, Zn-0,02%, B-0,15%, Mn-0,5%,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Қияр 6-16-31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P2O5-16%, K2O-31%, MgO-2%, SO3-5%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Қант қызылшасы 0-36-24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P2O5-36%, K2O-24%, Mg-2%, SO3-5,5%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Қызанақ 6-18-37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P2O5-18%, K2O-37%, MgO-2%, SO3-8,6%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Жемісті 12-5-27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 K2O-27%, CaO-8%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Комби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азоты-0,004, Фосфор-0,013, Калий-0,33, гумин қышқылдары-4,0, рН ерітіндісі-7,1, Натрий-0,23, Мырыш-0,00005, Мыс-0,0001, Марганец-0,00001, Темір-0,032, Кальций оксиді-0,00001, күкірт-0,00001, Хелаттар:б.инка, мыс, бор, магний, молибден, марганец, темір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Органоминералдық тыңайтқыш Zargreen Natural Liquid Fertilizer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P2O5-2, K2O-2,5, Амин қышқылдары- 40, бос амин қышқылдары L- 6, органикалық көміртек- 11, органикалық зат-30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ВР10 маркалы Сахалинский калий гуматы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массалық үлесі – 5,5%–дан кем емес, жалпы калийдің массалық үлесі (К2О) – 0,85%–дан кем емес, күкірттің массалық үлесі – 0,002%–дан аспайды, темірдің массалық үлесі – 0,144%–дан аспайды, жалпы калийдің массалық үлесі, К2О бойынша - 1,225%-дан аспайды, магнийдің массалық үлесі - 0,0205%-дан аспайды, мыстың массалық үлесі - 0,001%-дан аспайды, жалпы азоттың массалық үлесі - 0,1% -дан аспайды , фосфордың массалық үлесі жалпы алғанда, Р2О5–ке шаққанда – 0,1%–дан аспайды, мырыштың массалық үлесі – 0,001%-дан аспайды, натрий - 0,17%-дан аспайды, кальций оксиді - 0,345-тен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ВР2,5 маркалы Сахалинский калий гуматы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массалық үлесі – 1,3%–дан кем емес, жалпы калийдің массалық үлесі (К2О) – 0,2%–дан кем емес, күкірттің массалық үлесі – 0,002%–дан аспайды, темірдің массалық үлесі – 0,048%–дан аспайды, жалпы калийдің массалық үлесі, К2О бойынша - 0,4083%-дан аспайды, магнийдің массалық үлесі - 0,0068%-дан аспайды, мыстың массалық үлесі - 0,001%-дан аспайды, жалпы азоттың массалық үлесі - артық емес 0,033%, фосфордың салмақтық үлесі жалпы алғанда, Р2О5–ке шаққанда – 0,1%–дан аспайды, мырыштың массалық үлесі – 0,001%-дан аспайды, натрий - 0,057%-дан аспайды, кальций оксиді - 0,115-тен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ВР20 маркалы Сахалинский калий гуматы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массалық үлесі – 11%–дан кем емес, органикалық заттардағы гумин қышқылдарының массалық үлесі – 50%–дан кем емес, дисперсия (100 мкм торлы електегі қалдықтың массалық үлесі) - 1%–дан аспайды, жалпы калийдің массалық үлесі (K2O) - 1,75%–дан кем емес, препараттың 1% сулы ерітіндісінің рН – 9,0-10,5 бірлік, күкірттің массалық үлесі - 0,002% -дан аспайды, темірдің массалық үлесі - 0,288%-дан аспайды. , жаппай жалпы калийдің үлесі, К2О–ға шаққанда - 2,45%-дан аспайды, массалық үлес магний – 0,041%–дан аспайды, мыстың массалық үлесі – 0,001%–дан аспайды, жалпы азоттың массалық үлесі – 0,2%–дан аспайды, жалпы фосфордың массалық үлесі, Р2О5 бойынша – 0,1%-дан аспайды, мырыштың массалық үлесі - 0,001%-дан аспайды, натрий - 0,34%-дан аспайды, кальций оксиді - 0,69%-дан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ВР5 маркалы Сахалинский калий гуматы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массалық үлесі – 2,7%–дан кем емес, жалпы калийдің массалық үлесі (К2О) – 0,4%–дан кем емес, күкірттің массалық үлесі – 0,002%–дан аспайды, темірдің массалық үлесі – 0,072%–дан аспайды, жалпы калийдің массалық үлесі, К2О бойынша - 0,6125%-дан аспайды, магнийдің массалық үлесі - 0,0103%-дан аспайды, мыстың массалық үлесі - 0,001%-дан аспайды, жалпы азоттың массалық үлесі - 0,05%-дан аспайды %, фосфордың салмақтық үлесі жалпы, Р2О5 бойынша есептегенде – 0,1%–дан аспайды, мырыштың массалық үлесі – 0,001%–дан аспайды, натрий - 0,085%-дан аспайды, кальций оксиді - 0,1725-тен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AL KARAL Herb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гуматы-2%, гумин қышқылдары-36,5%, фульво қышқылдары-63,5%, N-45 мг/л, P-54,6мг/л, K-29,1мг/л, Fe-31,5мг/л, Ca-97,6мг/л, Mn-0,11мг/л, Cu-0,42мг/л, Mo-0,24мг/л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Ferti Fos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P2O5-39,44, K2O-24,48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Ferti Green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N-2,66, B-0,22, Cu-0,22, Fe-1,44, Mn-0,56, Mo-0,022, Zn-0,56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Ferti Macro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N-18,6, P2O5-18,6, K2O-18,6, B-0,05, Cu-0,06, Fe-0,15, Mn-0,015, Mo-0,011, Zn-0,045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Ferti Micro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N-11,6, K2O-14,50, MgO-4,35, SO3-7,98, B-0,51, Cu-0,8, Fe-1,45, Mn-2,18, Mo-0,015, Zn-1,45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Ferti Seeds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N-10,4, P2O5-13, SO3-6,5,Cu-2,3, Mn-1,3, Mo-0,4, Zn-2,3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Ferti Super 36N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N-36,2, MgO-4, B-0,015, Cu-0,261, Fe-0,028, Mn-0,001, Zn-0,008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FULVITAL PLUS W.P.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- 1,35%, Mn - 25 г/кг, Mg - 70 г/кг, S - 60 г/кг, Zn - 25 г/кг, Cu - 10 г/кг, фульво қышқылдары - 750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HUMIFIELD w.g.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тұздары - 80г/кг, гумин қышқылдарының аммоний тұздары-750г/кг, N-60г/кг, амин қышқылдары-100-120г/кг, K2O-40-60г/кг, микроэлементтер-21г/кг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Millerplex (Миллерплекс)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P205-3, K20-3, сығынды теңіз балдырлары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Millerplex® (Миллерплекс®)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P2O5-3, K2O-3, теңіз балдырларының сығындысы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Millerstart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Zn-0,5%, сығынды теңіз балдырлар- 99,5%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Millerstart®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балдырларының сығындысы - 99,5%, мырыш(Zn)-0,5%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Дәнді маркалы Биостим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қышқылдары-7%, N-5,5%, P2O5-4,5%, K2O-4%, MgO-2%, SO3-2%, Fe-0,3%, Mn-0,7%, Zn-0,6%, Cu-0,4%, B-0,2%, Mo-0,02%, Co-0,02%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Жүгері маркалы Биостим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қышқылдары-6%, N-6%, MgO-2%, SO3-6%, Fe-0,3%, Mn-0,2%, Zn-0,9%, Cu-0,3%, B-0,3%, Mo-0,02%, Co-0,02%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Майлы маркалы Биостим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қышқылдары-6%, N-1,2%, MgO-3%, SO3-8%, Fe-0,2%, Mn-1%, Zn-0,2%, Cu-0,1%, B-0,7%, Mo-0,04%, Co-0,02%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Рост маркалы Биостим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қышқылдары-4%, N-4%, P2O5-10%, MgO-2%, SO3-1%, Fe-0,4%, Mn-0,2%, Zn-0,2%, Cu-0,1%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Қызылша маркалы Биостим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қышқылдары-6%, N-3,5%, MgO-2,5%, SO3-2%, Fe-0,03%, Mn-1,2%, Zn-0,5%, Cu-0,03%, B-0,5%, Mo-0,02%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Старт маркалы Биостим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қышқылдары-5,5%, полисахаридтер-7,0%, N-4,5%, P2O5-5,0%, K2O-2,5%, MgO-1,0%, Fe-0,2%, Mn-0,2%, Zn-0,2%, Cu-0,1%, B-0,1%, Mo-0,01%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Универсал маркалы Биостим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қышқылдары-10%, N-6%, K2O-3%, SO3-5%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гумин және фульв қышқылдары негізіндегі Фульвигрейн тыңайтқышы, Фульвигрейн Антистресс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тұздары - 10%, фульв қышқылдарының тұздары - 2%, амин 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гумин және фульв қышқылдары негізіндегі тыңайтқыш Фульвигрейн, маркасы Фульвигрейн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- 8%, фульв қышқылдарының тұздары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гумин және фульв қышқылдары негізіндегі Фульвигрейн тыңайтқышы, Фульвигрейн Классик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тұздары - 16%, фульв қышқылдарының тұздары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гумин және фульв қышқылдары негізіндегі Фульвигрейн тыңайтқышы, Фульвигрейн Стимул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- 1,5%, Cu - 0,5%, Mg - 2,1%, Mn - 0,65%, Fe - 1,35%, Zn - 0,3%, фульво қышқылдары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ЭФИКА БОР тыңайтқышы,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B-9,5%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ЭФИКА МАКРО тыңайтқышы,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K-2,0%, P-0,5%, Zn-0,08%, Mg-0,8%, Cu-0,5%, Mn-2,0%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ЭФИКА тыңайтқышы, маркасы: ЭФИКА 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 Mg-3,0%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ЭФИКА тыңайтқышы, маркасы: ЭФИКА МАГНИЙ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Mg-2,5%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ЭФИКА, маркасы: ҚР ЭФИКАСЫ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P-9,0%, K-8,0%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ЭФИКА тыңайтқышы, маркасы: ЭФИКА 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Zn-3,0%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Р2О5-60; К2О-20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NPK тыңайтқыштары Poly-Feed 9.0.1 Аммоний нитраты бар тотықтырғыш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P2O5-10, K2O-27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 маркалы техникалық калий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 К-37,6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297 064,00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маркалы түйіршіктелген кальций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N-15,4%, CaO-90%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маркалы түйіршіктелген кальций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күкіртқышқылды, SiB маркалы (түрлендірілген минералдық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К2О-50, Bacillus subtilis С-13-5*10 ^4КОЕ/ж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суда еритін тыңайтқыш қоспасы (тук қоспасы)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N-13±2, Р-40±2, К-13±2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суда еритін тыңайтқыш қоспасы (тук қоспасы)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N-13±2, Р-40±2, К-13±2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суда еритін тыңайтқыш қоспасы (тук қоспасы)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 P-18±2, K-18±2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суда еритін тыңайтқыш қоспасы (тук қоспасы)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 P-18±2, K-18±2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суда еритін тыңайтқыш қоспасы (тук қоспасы)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 P-20±2, K-20±2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суда еритін тыңайтқыш қоспасы (тук қоспасы)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 P-20±2, K-20±2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суда еритін тыңайтқыш қоспасы (тук қоспасы) 5:15:45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P-15±2, K-45±2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суда еритін тыңайтқыш қоспасы (тук қоспасы) 5:15:45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P-15±2,K-45±2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минералдық тыңайтқыштар ФЕРТИМ маркалы FertiM NPK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P2O5 - 26, К2О - 26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ТҰҚЫМДАРҒА АРНАЛҒАН СТИМАКС (STIMAX SEEDS)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N-7,2%, P2O5-5%, K2O-5%, B-0,1%, Fe-0,25%,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СТИМАКС СТАРТ (STIMAX 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Fe-Zn1%, Mn-0,5%,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S-13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Р-20%;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 20:20:14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фосфориттерінен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 маркасы 14:27:10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P-27,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 маркасы 16:20:12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Брикс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K-18%, B-0,2%, теңіз балдырларының сығындысы - 10%, органикалық заттар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Макс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амин қышқылдары - 14,4%, органикалық заттар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Раис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L-амин қышқылдары-4,7%, сығынды теңіз балдырлар-4%, органикалық заттар-22%, N-5,5%, K-1%, Zn-0,15%, Mn-0,3%, B-0,05%, S-4%, Fe-0,5%, Cu-0,05%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Текс жемісі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0,05%; B – 0,14%; Mg – 0,7%; Mo – 0,02%; Ca – 12%; Жалпы қант –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гүлі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 - 10%, B-1%, Mo-0,5%, амин қышқылдары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(EDDHSA о-о) - 6,0%; Fe (EDDHSA) - 3,8%%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Zn-0,1%, Fe-0,1%, pH-4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N-0,12%, S-65%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 БМо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L-амин қышқылдары - 1,0%; N - 5,0%; B суда еритін - 10,0%; Mo - 0,02%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 кабинасы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Са - 10%, B - 0,2%, L-амин 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- 2,5%, Fe - 6%, L-амин 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- 0,9%, К - 20%, L-амин қышқылдары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Mg-6%, L-амин 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Mn - 6,0%; L-амин қышқылдары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 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 Mo - 8%, L-амин қышқылдары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Zn - 8%, L-амин 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 ZnMn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Zn - 5%, Mn-3%, L-амин 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этаноламинде - 10%, L - амин 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Zn - 0,7%, Mn - 0,7%, B - 0,1%, Fe - 3%, Cu - 0,3%, Mo - 0,1%, L-амин 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Текнофит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поли-гидрокси-карбон қышқылдары-20%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бидай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P2O5-40%, K2O-5,48%, B-4,5%, Zn-14,6%, Mo-0,5%, MgO-6,56%, Mn-21,1%, Fe-14%, S-7,95, Cu-7,6% + органикалық қышқылдар-25 г/л + амин қышқылдары-25 г/л + өсімдіктердің өсуі мен иммунитетін ынталандырғыштар-10 г/л (+ жабысқақ, сурфактанттар, гумектанттар)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SunnyMix дәнді дақылдардың тұқымдары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N-2,73%, Cu-5,4%, Zn-5,3%, Mo-1,3%, Mn-2,43%, CaO-3,41%, Fe-3,85% + органикалық қышқылдар-25 г/л + амин қышқылдары-25 г/л + өсімдіктердің өсуі мен иммунитетін ынталандырғыштар-10 г/л (+ жабысқақ, беттік белсенді заттар, гумектанттар)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SunnyMix әмбебап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N-2,33%, P2O5-20,3%, K2O-13,7%, B-5,1%, Zn-5,6%, Mo-0,06%, Co-0,01%, MgO-8,2%, Mn-8,13%, Fe-1,0%, Cu-1,6% + органикалық қышқылдар-25г/л + амин қышқылдары-25г/л + өсімдіктердің өсуі мен иммунитетін ынталандырғыштар-10г/л ( + жабысқыш, сурфактанттар, гумектанттар)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Антистресс маркалы Контур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 гумин қышқылдары - 70 г/л; фульвоқышқылдары - 30 г/л; арахидон қышқылы -0,01 г/л; тритерпен қышқылдары - 2 г/л; амин қышқылдары кешені - 45 г/л, микроэлементтер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Аргент маркалы Контур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 гумин қышқылдары - 70 г/л; фульвоқышқылдары - 30 г/л; күміс иондары - 0,5 г/л; амин қышқылы кешені - 40 г/л, микро кешені (Fe 0,4 г/л; Zn 0,15 г/л; Mn 0,4 г/л; Cu 0,15 г/л; MgO 0,5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Профи маркалы Контур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 гумин қышқылдары - 70 г/л; фульвоқышқылдары - 30 г/л; янтарь қышқылы - 30 г/л; N - 80 г/л; P2O2 - 30 г/л, микроэлементтер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Рост маркалы Контур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 гумин қышқылдары - 70 г/л; фульвоқышқылдары - 30 г/л; янтарь қышқылы - 40 г/л; амин қышқылы кешені - 66 г/л, микроэлементтер кешені (Fe 0,4 г/л; Zn 0,15 г/л; Mn 0,4 г/л; Cu 0,15 г/л; MgO 0,5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Старт маркалы Контур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 гумин қышқылдары - 70 г/л; фульвоқышқылдары - 30 г/л; янтарь қышқылы - 30 г/л; арахидон қышқылы -0,01 г/л, микроэлементтер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маркалы Контур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 гумин қышқылдары - 70 г/л; фульвоқышқылдары - 30 г/л, микроэлементтер кешені темір 4%, мырыш 1,5%, магний 5,4%, мыс 1,5%, марганец 4%, молибден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дәнді (6-23-35)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- 6%; - Фосфор (P)- 23%; - Калий (K)- 35%; - Магний (MgO) – 1%; - Темір (Fe) – 0,05%; - Мырыш (Zn) – 0,2%; - Бор (B) – 0,1%; - марганец (Mn) – 0,2%; - Мыс (Cu) – 0,25%; - молибден (Mo) – 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AminoMax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7,3%, Органикалық заттар – 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Commander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N-3,61; B-9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Basfoliar 36 Extra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MgO-3, B-0,02, Cu-0,2, Fe-0,02, Mn-1,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AminoPro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K2O-2,25; амин қышқылдары-29; органикалық заттар-57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B150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N-5,4; NH2-5,4; B-12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B170+Әб+Бастапо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NH2-6; B-12; Co-0,00024; Mo-0,6; көмірсулар-2,4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Mg100 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Mg-5,4; MgO-8,5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Mix 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P2O5-31,5; K2O-4,9; B-0,06; Cu-0,06; Fe-0,048; Zn-0,036; Mn-0,036; Mo-0,06; амин қышқылы L-Пролин-0,12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Mn230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Mn-I6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N-16,5;S-23; SO3-56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Zn 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-6,6; Mn-0,6; Zn-1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Zn230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-7,8; Zn-I6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Командир NPZn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N-5,1, P2O5-25,1, Zn-5,2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FOLIAPLANT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 K2O5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HUMISUPER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K2O5-8,08, органикалық зат-20,42, гумин қышқылы+фульвоқышқыл-16,68, Na-0,08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MEGATRON 17-5-5+2MgO+ME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N-18,1, P2O5-5,35, K2O-5,8, MgO-2,32, органическое вещество-10,1, B-0,022, Fe-EDTA-0,062, Mn-EDTA-0,079, Zn-EDTA-0,066, Cu-EDTA-0,012,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MEGATRON 5-0-20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N-5,07; K2O-20,8; S-7,8; SO3-19,6; органикалық заттар-15,7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MEGATRON 7-17-5+ME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N-7,38, P2O5-17,79, K2O-5,65, органикалық заттар-15,52, B-0,024, Fe-EDTA-0,051, Mn-EDTA-0,064, Zn-EDTA-0,065, Cu-EDTA-0,012,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MEGATRON 9-7-7+2MgO+ME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N-9,06, P2O5-7,25, K2O-7,65, MgO-2,22, органическое вещество-15,72, B-0,024, Fe-EDTA-0,059, Mn-EDTA-0,06, Zn-EDTA-0,062, Cu-EDTA-0,011,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pH Power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Р2О5≥26%, су≤60%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PHANTOM LIQUID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 альгин қышқылы-1,03, органикалық заттар-23,32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Promostart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Zn Commander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ГУМИ маркалы агрохимикат ГУМИ-20 Калийлі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 P205 - 1%; K20 - 2%; B - 0, 1%; BMW-гумин қышқылдарының калий тұздары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БиоСера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күкірт - 85,95%, сульфатты күкірт -не 0,09%-дан аз, калий оксиді - 0,002%-дан кем емес, фосфор пентаоксиді - 0,003%-дан кем емес, Азот - 0,003-тен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маркалы БОГАТЫЙ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P2O5-6,K2O-9, B-0,7, S-0,04, Co-0,002, Cu-0,01, Mn-0,05, Zn-0,01, Mo-0,007, Cr-0,0001, Ni-0,002, Li-0,0005, Se-0,0002, калий БМВ-гуматтары, фитоспорин-М (титр кемінде 1 мл-ге 2х10 тірі жасушалар мен споралар)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БОРОГУ тыңайтқышыМ- Кешенді маркалы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 S-0,17%, Fe-0,05%, Cu-0,2%, Zn-0,01%, Mn-0,02%, Mo-0,05%, Co-0,005%, Ni-0,001%, Li-0,0002%, Se-0,0001%, Cr-0,0002%, BMW-гумин қышқылдарының калий тұздары-1%, фитоспорин- М (титр≥1,5х10^8 КОЭ/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БОРОГУ тыңайтқышыМ- М маркалы 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 S-0,04%, Cu-0,01%, Zn-0,01%, Mn-0,04%, Mo-3%, Co-0,002%, Ni-0,002%, Li-0,0004%, Se-0,0001%, Cr-0,0005%, БМВ-гумин қышқылдарының калий тұздары-2%, фитоспорин-М (титрі≥5х10^6 КОЭ/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БОРОГУМ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 S-0,04%, Mn-0,05%, Cu-0,01%, Zn-0,01%, Mo-0,005%, Co-0,002%, Ni-0,002%, Li-0,0005%, Se-0,0002%, Cr-0,0007%, BMW-гумин қышқылдарының калий тұздары-1,5%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қышқылдары-61,2%; К2О-12,6%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майлы дақыл (0-20-33)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K2O-33, Mg-1, B-1,5, SO3-20, Zn-0,02, B-0,15, Mn-0,5,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Actiwave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Калий (К2О) - 7,0%; Fe (EDDHSA) - 0,50%; Zn (EDTA) - 0,08%; Органикалық көміртек (С) - 12,0%; Органикалық заттар: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AMINOQUELANT - K low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миноқышқылдар - 5, К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Appetizer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GA142-995 г/л; марганец (Mn)-10, 67 г/л; мырыш (Zn) -10,67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BABARIS (БАБАРИС)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заттар-37, Р-12, В-6,2, Мо-0,1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Benefit PZ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С-10,0%, Нуклеотидтер, Витаминдер, белоктар, амин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BIOMAXIM 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35,9 Бос амин қышқылдары 13,0 Жалпы азот (N) 4,55 Суда еритін күрделі кальций оксиді (СаО) 3,1 Күкірт үш тотығы (SO3) суда еритін 1,75 Суда еритін күрделі магний оксиді (MgO) 0,22 Суда еритін бор, 0,2-де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BlackJak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19-21, фульвоқышқылдары-3-5, ульмин қышқылдары және гумин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BlackJak®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19-21, фульвоқышқылдары-3-5, ульмин қышқылдары және гумин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Boron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Бороэтаноламин-98-100, оның ішінде В-10,6-11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Brexil Combi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 Cu-0,3%(LSA), Fe-6,8% (LSA), Mn-2,6% (LSA), Mo - 0,2% (LSA), Zn-1,1%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Brexil Fe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Brexil Mix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-6% (LSA), B-1,2%, Cu-0,8% (LSA), Fe-0,6% (LSA), Mn-0,7% (LSA), Mo - 1,0% (LSA), Zn-5,0%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Brexil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- 10%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Brexil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Ca Commander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N-10,4, Cao-15,9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CALIBRA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MnCl2-2,64%, ZnCl2-2,17%, NaOH-0,86%, GA142-93,33%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CARACUS (КАРАКУС)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заттар-62, N-20, Mg-0,4, S-1,5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КОЛОРАДО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MgCl2-11,41, CaCl2-7,24, MnCl2-4,83, ZnCl2-4,13, NaOH-0,55, GA142-22,81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COLORSTAR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MgCl2-11,41, CaCl2-7,24, MnCl2-4,83, ZnCl2-4,13, NaOH-0,55, GA142-22,81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ECOLINE Boron (Premium)-ЭКОЛАЙН Бор (Премиум)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 N-4,5, Амин қышқылдары L-a-1,0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Ecoline Oilseeds (chelates) - ЭКОЛИН Майлы (Хелаттар)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K2O-6, MgO-2,8, SO3-7, Fe-0,8, Mn-1,7, B-2,1, Zn-0,7, Cu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GLAMUR (ГЛАМУР)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заттар-48, N-15, бос амин қышқылдары-12, сығынды теңіз балдырлар-0,15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Goteo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GROS Phosphite - LNPK - ГРОС Фосфито-LNPK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Р2О5 (фосфит)-20%, K2O-15,0%, L-а амин қышқылдары-2%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 Premix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P2O5-16, K2O-0,1, Ca-7,5, S-4,0, Fe-0,3, MgO-0,2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HanseAmino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 - 24, бос амин қышқылдары - 13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HanseBioSulfur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Элементтік күкірт: 70% (күкірттің сызықтық құрылымы (O3S-SNSO3))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Гансегард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NO3-N-7%, NH4-N-2%, K2O-6%, микроэлементтер (Ca, Mg, Si, Fe, Ag)-1,1%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Гумаспорин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штаммдардың сублимацияланған қоспасы - 2-4х108 КОЭ/см*3, Органикалық азот(N) - 0,25%, гумин қышқылдары - 9,6%, Гидроксикарбон қышқылдары - 2,4%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L 44 Mn+Mg+S+N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Mn-18-23, Mg-10-13, S-2,5-4,8, N-0,1-0,4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L 80 Zn+P+S+N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Zn-5,9, P-19, S-5,3,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MC Cream (МС Крем)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- 1,5%, Zn - 0,5%, Фитогормондар, Амин қышқылдары, Бетаин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MC Extra (МС ЭКСТРА)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К20 - 20,0%, N - 1,0%, С - 20,0%, Фитогормондар, бетаин, Маннитол, Ақуыздар, Амин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MC Set (МС Сет)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 Zn-1,5 (EDTA), фитогормондар, амин қышқылдары, бетаин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Megafol (Мегафол)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К2О-8%, С-9%, фитогормондар, бетаин, витаминдер, ақуыздар, амин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Millerplex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P205-3, K20-3, теңіз балдырларының сығындысы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Multoleo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GA142-8,8%, B-9,9%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Naturamin-B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 B-10, бос амин қышқылдары-4, органикалық зат-4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Naturmix-L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 B-0,74, Cu-0,47, Fe-6,75, Mn-3,92, Mo-0,20, Zn-1,08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NPK 12-5-40+TE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P-5%, K-40%, Mg-0,20%, S-0,19%, Fe (EDTA)-0,10%, Mn(EDTA)-0,05%, Zn (EDTA)-0,012%, Бастапu (EDTA)-0,012%, B- 0,045%, Mo-0,056%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NPK 19-19-19+TE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-19%, P-19%, K-19%, Mg-0,10%, S-0,19%, Fe (EDTA)-0,10%, Mn(EDTA)-0,05%, Zn (EDTA)-0,015%, Бастапu (EDTA)-0,012%, B- 0,02%,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Nutrivant 10-50-10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NH4H2PO4-50%, KH2PO4-2,5%, KNO3-10%, пекацид-2,5%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Oceangrow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MgO-3,5%; SO3-7,1%; B-2,07%; Mo-0,02%; GA142-30%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PHOSPHIT-ONE (ФОСФИТ-1)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Prairie Pride A тыңайтқышы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P2O5-3, K2O-3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Prairie Pride тыңайтқышы Жылы (10-40-6)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P2O5-40, K2O-6, S-4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QadamFerti Aminoleaf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30%; жалпы азот (N) – 6%; суда еритін фосфор пентоксиді (P2O5) – 1%; суда еритін калий оксиді (K2O)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QadamFerti Boromax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2%; жалпы азот (N) – 3,2%; суда еритін бор (C)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QadamFerti pH Control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3%, оның ішінде. Амидті азот (NH2) – 3%; суда еритін фосфор пентоксиді (P2O5) – 15%; Иондық емес беттік белсенді зат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QadamFerti Silimax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калий оксиді (К2О) – 15%; суда еритін калий диоксиді (SiO2)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QadamFerti 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4%, жалпы азот (N) – 4%, суда еритін фосфор пентоксиді (P2O5) – 8%, суда еритін калий оксиді (K2O) – 3%, Полисахаридтер – 15%, Хелатталған күйдегі темір (Fe) (EDDHA) – 0,1%, Мырыш (Zn) хелатталған күйде (EDTA) – 0,02%, суда еритін бор (C) – 0,03%, цитокининдер –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Unileaf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4%, жалпы азот (N) – 4%, суда еритін фосфор пентоксиді (P2O5) – 6%, суда еритін калий оксиді (K2O) – 2%, Полисахаридтер – 12%, Хелатталған күйдегі темір (Fe) (EDTA) – 0,4%, Хелатталған күйдегі марганец (Mn) (EDTA) – 0,2%, хелатталған күйдегі мырыш (Zn) (EDTA) –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Radifarm (Радифарм)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K2O - 8,0%, C - 10,0%, Zn (EDTA), Витаминдер, сапонин, бетаин, Белоктар, амин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Райза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бос амин қышқылдары-12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Reasil Forte Carb-K-Amino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Калий(K2O) агентпен - 16%, фосфор(P2O5) агентпен - 6%, Гидроксикарбон қышқылдары - 20%, Амин қышқылдары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Reasil Forte Carb-N-Humic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 - 20%, оның ішінде (N) органикалық - 2%, оның ішінде (N) мочевина - 18%, Гумин қышқылдарыы(гуматтар) - 6%, Гидроксикарбонды қышқылдар - 2%, Амин 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Reasil Forte Комбо 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 -8%, соның ішінде.(N) органикалық - 2%, соның ішінде.(N) мочевина - 6%, мыс(Cu) агентпен - 3,5%, марганец(Mn) агентпен - 3,5%, Мырыш(Zn) агентпен - 4%, Гидроксикарбон қышқылдары - 16%, амин қышқылдары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 Forte Құрама белсенді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Гидроксикарбон және амин қышқылдары 24%, жалпы азот (N) -8%, мырыш (Zn) кешені агентпен-4%, марганец (Mn)-3,5%, мыс (Cu) кешені агентпен-3,5%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Reasil Forte Семен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 - 6%, оның ішінде.(N) органикалық - 2%, оның ішінде.(N) мочевина - 4%, фосфор(P2O5) - агентпен - 2,5%, калий(K2O) агентпен - 2,5%, магний(MgO) агентпен - 2,5%, Бор(B) боретанолин - 2%, кобальт(Со) агентпен - 0,1%. Агентпен мыс(Cu) - 1%, агентпен темір(Fe) - 1,2%, агентпен марганец(Mn) - 1,2%, агентпен молибден(Mo) - 0,25%, Агенті бар мырыш(Zn) - 1,2%, гумин қышқылдары (Гуматтар) - 0,25%, Гидроксикарбон қышқылдары - 20%, Амин қышқылдары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Reasil micro Amino B/Mo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 – 10%, оның ішінде (N) органикалық – 1,5%, Бор(В) борэтанолин – 12%, Молибден(Мо) агентімен -1%, гумин қышқылдары (Гуматтар) – 4%, Гидроксикарбон қышқылдары – 4%, Амин қышқылдары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Reasil micro Amino B/Mo Humic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 - 10%, оның ішінде (N) органикалық - 1,5%, Бор(B) боретаноламин - 12%, Молибден(Mo) -1% агентімен, Гумин қышқылдарыы(Гуматтар) - 4%, Гидроксикарбон қышқылдары - 4%, амин қышқылдары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Reasil micro Amino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 - 15%, соның ішінде.(N) органикалық - 2%, соның ішінде.(N) мочевина - 1%, соның ішінде.(N) нитрат - 12%, мырыш(Zn) агентпен - 12%, Гидроксикарбон қышқылдары - 18%, Амин қышқылдары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Reasil micro Hydro 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 - 12%, соның ішінде.(N) органикалық - 2%, соның ішінде.(N) мочевина - 10%, магний(MgO) агентпен - 4%, Бор(B) боретаноломинмен - 2%, Кобальтпен(Co) агентпен - 0,1%. Мыс(Кс) агентпен - 0,8%, темір(Fe) агентпен -5%, марганец(Mn) агентпен - 2,5%, Молибден(Mo) агентпен - 0,25%, Мырыш(Zn) агентпен - 3%, Гидроксикарбон қышқылдары - 18%, амин қышқылдары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құнарлылығын қалпына келтіруге арналған Reasil® Soil Conditioner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С.в.-дағы жалпы органикалық заттар* - 75-80%, Жалпы гуминді экстракт(ОГЕ) с.о.в.** - 90-95%, табиғи гумин қышқылдары ОГЕ - 54-56%, гумин қышқылдары (калий тұздары) ОГЕ - 40%, Табиғи фульвоқышқылдары ОГЕ - 4-6%, Органикалық азот (N) с.в. - 1,5%. Фосфор( P2O5) с.в. - 1,5%, калий(K2O) с.в.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егіншілікке арналған Reasil® Soil Conditioner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С-тағы жалпы органикалық заттар.жылы-80-85%, с.о.-ға жалпы гуминді сығынды (ЖЭС)**-90-95 %, Табиғи гумин қышқылдары ОГЕ-95-96%, табиғи фульвоқышқылдары ОГЕ-4-5%, Органикалық азот с.в.-1,2-1,7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Retrosal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- 8,0%, Zn - 0,2% (EDTA), Витаминдер, Осмолиттер, бетаин, белоктар, амин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Rooter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SAGA (САГА)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заттар-34, N-10, P-10,5, K-11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SAMPPI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қышқылдар: лимон, янтарь, алма, шарап; Қанттар: глюкоза, сахароза; Минералды қоректік заттар: Азот 8%, фосфор 3%, калий 3%, Магнезия 2%, Кальций 1%, Марганец 0,7%, Бор 0,1%, Темір 0,4%, Молибден 0,1%, Мыс 0,05%, Мырыш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Starflor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MgSO4-30,10%, Na2MoO4-0,06%, GA142-20%, B-37,11%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B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N-4,05%, B-10,2% (+ жабысқыш, БАЗ, гумектанттар)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Sweet (Свит)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CaO-10, MgO-1, B-0,1, Zn-0,01 (EDTA), БҒМо-, ди-, үш-, полисахаридтер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Terra-Sorb complex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20, N-5,5, B-1,5, Zn-0,1, Mn-0,1, Fe-1,0, Mg-0,8,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Terra-Sorb foliar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9,3, N-2,1, B-0,02, Zn-0,07, Mn-0,04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тыңайтқышы Complex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20, N-5,5, B-1,5, Zn-0,1, Mn-0,1, Fe-1,0, Mg-0,8,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Foliar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9,3, N-2,1, B-0,02, Zn-0,07, Mn-0,04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Тио-Сул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тиосульфаты-55-65%, N-12, S-26 сулы ерітіндісі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Tonivit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Vitalroot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Viva (Вива)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K2O-8,0%, C-8,0%, Fe-0,02% (EDDHSA), Полисахаридтер, витаминдер, ақуыздар, амин қышқылдары, Тазартқышyжаңа гумустық 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 Mila NPK 12-24-12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P2O5-24, K2O-12, MgO-2, SO3-5,Fe-0,2, Zn-0,007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 Mila NPK 16-27-7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P2O5-27, K2O-7, SO3-5,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 Mila NPK 9-12-25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P2O5-12, K2O-25, MgO-2, SO3-6,5, Жылы-0,02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 Tera Krista K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 NO3-13,7, K2O - 46,3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297 064,00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 vita TM Seedlift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P2O5-26, Zn-27,5, Ca-16,9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YaraLiva Calcinit тыңайтқышы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N- 15,5, NH4-1,1, 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YaraMila 16-27-7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P2O5-27, K2O-7, SO3-5,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YaraMila NPK 7-20-28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P2O5-20%, K2O-28%, MgO-2%, SO3-7,5%, B-0,02%, Fe-0,1%, Mn-0,03%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YaraMila NPK 9-12-25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NO3-2.6, NH4-6.4, P2O5-12, K2O-25%, MgO-2, SO3-6.5, B-0.02%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YaraRega 9-0-36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P2О5-0, K2О-36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527 625,00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YaraRega 9-5-26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P2O5-5, K2O-26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527 625,00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 AGRIPHOS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P2O5-29,1%, K2O-6,4%, Cu-1,0%, Fe-0,3%, Mn-1,4%, Zn-1,0%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 BORTRAC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 BRASSITREL 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Ca-5,8%, CaO-8,1%, Mg-4,6%, MgO-7,7%, B-3,9%, Mn-4,6%, Mo-0,3%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 KOMBIPHOS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P2О5-29,7, K20-5,1, MgO-4,5, Mn-0,7, Zn-0,34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 Thiotrac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 N-20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 ZINTRAC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Zn-40%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 Azos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S-22,8, N-15,2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Йелдон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К2О-3,0, С-10,0, Zn-0,5, Mn-0,5, Mo-0,2, GEA689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 (N:S)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N-23-28, S-1-3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азотты тыңайтқыш маркасы N:S (26:13)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S-13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Азотты-магнийлі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 MgO-0,3-1,0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кешенді азотты-фосфорлы тыңайтқыш ( моноаммоний фосфаты-МАР) маркалары: А,Б,Жылы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азотты-фосфорлы тыңайтқыш Диаммоний фосфаты маркасы: 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 Ca-0.8, Mg-0.8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азотты-фосфорлы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азотты-фосфорлы тыңайтқыш (NP(S))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азотты-фосфорлы тыңайтқыш маркасы NP+S=20:20+14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азотты-фосфорлы 20:20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азот-фосфорлы күкірті бар NP+S=16:20+12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азот-фосфорлы күкірті бар NP+S=20:20+14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 күкірті бар NP+S=20:20+14, NP+S=16:20+12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P205-20, S-12-14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азотты-фосфорлы тыңайтқыш, маркасы NP+S=20:20+14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 маркалы азотты-фосфорлы-калийлі тыңайтқыш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азотты-фосфорлы-калийлі тыңайтқыш (NPK-тыңайтқыш)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P2О5-26, K2О-26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Маркалы азотты-фосфорлы-калийлі тыңайтқыш (NPK-тыңайтқыш):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 Ca-0,8, Mg-0,8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Маркалы азотты-фосфорлы-калийлі тыңайтқыш (NPK-тыңайтқыш): 14:14:23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 S-1,7, Ca-0,5, Mg-0,9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Маркалы азотты-фосфорлы-калийлі тыңайтқыш (NPK-тыңайтқыш): 23:13:8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 S-1, Ca-0,5, Mg-0,4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(NPK-тыңайтқыш), маркасы 14:14:23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(диаммофоска), маркасы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(диаммофоска), маркасы 15:15:15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NPK-1 маркалы азотты-фосфорлы-калийлі тыңайтқыш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N-10±1, P2O5-26±1, K2O-26±1,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NPKS-4 маркалы азотты-фосфорлы-калийлі тыңайтқыш (N-15, P-15, K-15, S-11)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P2O5-15, K2O-15, S-11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NPKS-8 маркалы азотты-фосфорлы-калийлі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P2O5-20, K2O-30,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NРК-1 маркалы азотты-фосфорлы-калийлі тыңайтқыш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N-10±1, P205-26±1, K2O-26±1,S-2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азотты-фосфорлы-калийлі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15-15-15 маркалы азотты-фосфорлы-калийлі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 маркалы азотты-фосфорлы-калийлі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8-20-30 маркалы азотты-фосфорлы-калийлі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NPK-1 маркалы азотты-фосфорлы-калийлі тыңайтқыш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P2О5-26, K2О-26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NPKS-4 маркалы азотты-фосфорлы-калийлі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Р-15%, K-15%, S-11%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NPKS-4 маркалы азот-фосфор-калий тыңайтқышы (NPK 15:15:15:11)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NPKS-8 маркалы азотты-фосфорлы-калийлі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 маркалы азотты-фосфорлы-калийлі тыңайтқыш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Диаммофоска 10-26-26, NPK-1 (диаммофоска) маркалы азотты-фосфорлы-калийлі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10 P 26 K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10-26-26 (1) диаммофоск маркалы азотты-фосфорлы-калийлі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 SO4-1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 маркалы тыңайтқыш: NPK-1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Маркалы азотты-фосфорлы-калийлі тыңайтқыш: диаммофоска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 маркалы тыңайтқыш: диаммофоска 10-26-26, NPK-1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азот-фосфор-калий күкірті бар NPK(S) 13-17-17(6)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P-17, K-17, S-6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азот-фосфор-калий күкірті бар NPK(S) 13-17-17(6) маркалы тыңайтқыш; NPK(S) 13-17-17(6)+0,15B+0.6Zn$ NPK(S) 15-15-15(10)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13-17-17(6)NPK(S) 13-17-17(6)+0,15B+0.6Zn$ NPK(S) 15-15-15(10)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азот-фосфор-калий күкірті бар NPK(S) 13-17-17(6) маркалы тыңайтқыш; NPK(S)13-17-17(6)+0,15B+0,6Zn; NPK(S) 15-15-15(10)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N-13±1, P-17±1, K-17±1, S-кемінде 6%, N-13±1, P- 17±1, K-17±1, S-кемінде 6%, B-0,15±0,05, Zn-0,6±0,1, N-15±1, P-15±1, K-15±1, S- кемінде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азот-фосфор-калий күкірті бар NPK(S) 13-17-17(6)+0,15B+0,6Zn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N-13±1, P-17±1, K-17±1, B-0,15±0,05, Zn-0,6±0,1, S-кемінде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азот-фосфор-калий күкірті бар NPK(S) 13-17-17(6)+0,15 маркалы тыңайтқышЖылы+0,6Zn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P-17, K-17, S-6, В-0,15, Zn-0,6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азот-фосфор-калий күкірті бар NPK(S) 15:15:15(10)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азот-фосфор-калий күкірті бар NPK(S) 15-15-15(10)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N-15±1, P-15±1, K-15±1 , S- кемінде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азот-фосфор-калий күкірті бар NPK(S) 8-20-30(2)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азот-фосфор-калий күкірті бар NPKS маркалы тыңайтқыш) 15-15-15(10)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10:20:20 маркалы азотты-фосфорлы-калийлі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N- 10, P-20, K-20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маркасы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маркасы 12:32:12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P-32 K-12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маркасы 13:19:19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P-19, K-19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маркасы 15:15:15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маркасы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маркалы азотты-фосфорлы-калийлі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N- 7, P-7, K-7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маркасы 8:19:29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P-19, K-29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маркасы 8:20:30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NPK-1 маркалы азотты-фосфорлы-калийлі тыңайтқыш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диаммофоск маркасы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диаммофоск маркасы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диаммофоск маркасы NPK 10:26:26+B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диаммофоск маркасы NPK 10:26:26+BCMZ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B-0,02, Mn-0,03, Zn-0,06, Cu-0,03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диаммофоск маркасы NPK 10:26:26+BMZ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B-0,018, Mn-0,03, Zn-0,06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диаммофоск маркасы NPK 10:26:26+Zn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маркасы: диаммофоска 15-15-15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АМИНОАЛЕКСИН (AMINOALEXIN)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P-30, K-20, L-a-Амин қышқылдары-4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Аминозол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қышқылдары-56-58%, N-9,4%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Аминосит 33%(Aminosit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Бос аминқышқылдары - 33%; - Органикалық заттардың жалпы мөлшері – 48%; - Азоттың жалпы мөлшері (N) - 9,8%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Бороплюс (Boroplus)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кальций (Brexil Ca)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20,0% (LSA), B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тыңайтқышы Мсоңғы (Brexil Multi)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-8,5%, B-0,5%, Fe-4%, Mn-4%,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ВМ86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MgSO4-30,10%, Na2MoO4-0,06%, GA142-20%, B-37,11%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тәрізді тыңайтқыш SUPER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P2O5-7%, K2O-7%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гумат K/Na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 3,50, органикалық азот (N) 0,25, мочевина азоты (N) 3,25, Фосфор (P2O5) кешені 0,50 агентімен, калий (K2O) кешені 2,50 агентімен, Магний (MgO) кешені 0,10 агентімен, Бор (B) боретаноламин 0,10, Кобальт (C) 0,50 агентімен, калий (K) 0,50 агентімен, калий (K) 0,50 агентімен, калий (K) 0,50 агентімен.Бірге) 0,01 агентімен кешен, 0,05 агентімен мыс (Си) кешені, 0,12 агентімен темір (Fe) кешені, 0,10 агентімен марганец (Mn) кешені, 0,025 агентімен молибден (Mo) кешені, Мырыш (Zn) 0,12 агентімен кешен, Гумин және фульво қышқылдары 10,00, Гидроксикарбон қышқылдары 0,60, АМИН ҚЫШҚЫЛДАРЫ 2,40, Су қалғаны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гуматы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- 60,5%; натрий гуматтары -35-40%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Гумат-Антистресс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N-0,32%, К2О-1,5%, рН -8,5-9,5%, Гуминді және фульв қышқылдары -12,0%, Янтарь қышқылы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Шұбаркөл кен орнының тозған көмірінен алынған сұйық гуминді тыңайтқыш (натрий гуматы)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жалпы-2,27%, массалық үлес гуминді қышқылдар -30-90%, органикалық заттардың массалық үлесі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Грин - БОР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Күкірт-7,5, бор-12,0, темір-5,0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Грин тыңайтқышы - ДӘНДІ ДАҚЫЛДАР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Магний-0,9, күкірт-28,0, бор-0,5, мыс-5,0, темір-6,0, марганец-8,0, молибден-0,05, мырыш-2,0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Доктор Грин - МАЙЛЫ ДАҚЫЛДАР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Магний-0,5, Глицин-2,1, күкірт-14,5, бор-10,0, мыс-0,2, темір-2,5, марганец-5,0, Молибден-0,05, Мырыш-2,0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Доктор Грин - ПРАЙМ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Фосфор-25,0, калий-17,0, магний -1,5, күкірт -17,0, бор-0,25, мыс-0,175, темір-3,5, марганец-3,0, Молибден-0,025, Мырыш-3,25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Дрип 19-19-19 + 3МдО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дигидрогенортофосфаты (KH2PO4)-25%, калий нитраты (KNO3)-10%, мочевина (CH4N2O)-25%, магний сульфаты (MgSO4)-2,5%, пекацид-0,5%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Дрип 3-10-37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(K2SO4)-25%, калий дигидрогенортофосфаты (KH2PO4)-10%, калий нитраты (KNO3)-10%, магний сульфаты (MgSO4)-10%, пекацид–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Дрип Nutrivant 10-50-10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Амоний дигидрогенортофосфаты - 50% Калий дигидрогенортофосфаты (KH2PO4)-2,5% Калий нитраты (KNO3)-10% Пекацид–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сұйық тыңайтқыш (ТКҚ), 10-34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ВИ-АГРО-АЛЬФА кешенді сұйық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- 4,16-6,66%, Р2О5 - 5,83-6,66%, К2О - 3,75-4,58%, ЅО3 - 3,33-4,16%, Fe - 0,5-0,83%, B - 0,5-0,83%, Cu - 0,66-0,83%, Zn - 0,66-0,83%, Mn - 0,5-0,83%, Мо - 0,008-0,016%, Со -0,004-0,008%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сұйық тыңайтқыш, ЖКУ маркасы 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 органоминералды сұйық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Аммонийлі N-0,004, Р2О5 - 0,013, К2О - 0,33, Na2O - 0,23, Zn - 0,00005, Cu - 0,0001, Mn - 0,00001, Fe - 0,032, CaO - 0,00001, S - 0,00001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Кальбит С (Calbit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- 15%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К-Гумат-Na микроэлементтермен бірге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N-3,5, органикалық N-0,25, мочевина N-3,25, Р2О5-0,5, К2О-2,5, MgO-0,1, B-0,1, Co-0,01, Cu-0,05, Fe-0,12, Mn-0,1, Mo-1, Zn-0,12, гумин қышқылдары-7, гидроксикарбон қышқылдары-0,6, амин қышқылдары-2,4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11:40:11+ маркалы суда еритін кешенді тыңайтқыш2МгО+МЕ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N-11+-2, P-40+-2, K-11+-2, MgO-2+-0,5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13:40:13+МЭ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N-13±2, P-40±2, K-13±2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15:30:15+2MgO+МЭ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N-15+-2, P-30+-2, K-15+-2, MgO-2+-0,5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15:31:15+МЭ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N-15+-2, P-31+-2, K-15+-2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 18:18:18+3MgO+МЭ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 P-18±2, K-18±2, MgO-3±0,5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 19:19:19+МЭ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N-19±2, P-19±2, K-19±2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 20:20:20+ маркалы суда еритін кешенді тыңайтқышЭМ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 P-20±2, K-20±2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 12:6:36+2,5MgO+МЭ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N-12±2, P-6±2, K-36±2, МgO-2,5±0,5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 12:6:36+2,5MgO+ маркалы суда еритін кешенді тыңайтқышМЭ+стим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N-12±2, P-6±2, K-36±2, MgO-2,5±0,5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 15:7:30+3Mgo+МЭ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N-15±2, P-7±2, K-30±2, MgO-3±0,5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тыңайтқыш, маркасы Финал 12:6:36 + 2,5MgO +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N-12±2, Р-6±2, К-36±2, МгО-2,5±0,5 +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КомплеМет PKMg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19-дан кем емес; Р2О5, 289-дан кем емес; К2О, 259-дан кем емес; MgO, 50-ден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Комплемент Бұршақ тұқымдастар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6,8; P2O5, кемінде 83; K2O, кемінде 103; SO4, кемінде 14; Mn 15; Cu 2,0; Zn 5,0; B 8,0; Mo 15; Co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Көкжидек комплементін толықтырады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3,7-ден кем емес; P2O5, 75-тен кем емес; K2O, 62-ден кем емес; SO4, 16-дан кем емес; MgO, 6,2-ден кем емес; Fe 7,5; Mn 2,5; Cu 2,2; Zn 3,7; B 1,1; Mo 0,03; Co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Темірді толықтырады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80-нен кем емес; K2O, 39-дан кем емес; SO4, 51-ден кем емес; Fe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Темір+Мырышты толықтырады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73-тен кем емес; K2O, 41-ден кем емес; SO4, 25-тен кем емес; Fe 15; Zn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Астықты толықтырады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9,2-ден кем емес; P2O5, 96-дан кем емес; K2O, 105-тен кем емес; SO4, 14-тен кем емес; Mn 20; Cu 5,0; Zn 15; B 4,5;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Кальцийді толықтырады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125-тен кем емес; ЅО4, 0,46-дан кем емес; БастапaO, кемінде 200; MgO, кемінде 13; Fe 0,3; Mn 0,5; Cu 4,5; Zn 0,75; B 0,23; Mo 0,015; Co 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Кальцийді+ толықтырадыМагний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 дегенде 109; CaO, кем дегенде 160; MgO, кем дегенде 42; B 2,3; органикалық заттар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Картопты толықтырады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9,8-ден кем емес; P2O5, 83-тен кем емес; K2O, 99-дан кем емес; SO4, 14-тен кем емес; Mn 15; Cu 12; Zn 8,0; B 7,0;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Зығырды толықтырады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3,9-дан кем емес; P2O5, 92-ден кем емес; K2O, 85-тен кем емес; SO4, 14-тен кем емес; Mn 10; Cu 5,0; Zn 25; B 7,0;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Марганецті толықтырады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12-ден кем емес; P2O5, 80-ден кем емес; K2O, 103-тен кем емес; SO4, 14-тен кем емес; Mn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Комплемент маркасы Көкжидек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3,7-ден кем емес; P2O5, 75-тен кем емес; K2O, 62-ден кем емес; SO4, 16-дан кем емес; MgO, кем емес6,2; Fe 7,5; Mn 2,5; Cu 2,2; Zn 3,7; B 1,1; Mo 0,03; Co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Комплемент маркасы Кальций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125-тен кем емес; ЅО4, 0,46-дан кем емес; БастапaO, кемінде 200; MgO, кемінде 13; Fe 0,3; Mn 0,5; Cu 4,5; Zn 0,75; B 0,23; Mo 0,015;Co 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Мақтаның комплемент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70; P2O5, кемінде 90; K2O, кемінде 80; SO4, кемінде 14; Mn 10; Cu 5,0; Zn 25; B 10;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маркалы кешенді тыңайтқыш Қызанақтар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емес,не 3,7-ден аз; P2O5, 87-ден кем емес; K2O, 79-дан кем емес; SO4, 23-тен кем емес; Fe 7,7; Mn 5,9; Cu 5,6; Zn 8,4; B 2,8; Mo 0,1; Co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Мысты толықтырады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14-тен кем емес; Р2О5, 67-ден кем емес; К2О, 88-ден кем емес; Cu,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Молибденді толықтырады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3,8-ден кем емес; Р2О5, 44-тен кем емес; К2О, 58-ден кем емес; Мо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Қиярды толықтырады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3,2-ден кем емес; P2O5, 91-ден кем емес; K2O, 78-ден кем емес; SO4, 25-тен кем емес; Fe 10; Mn 4,6; Cu 4,0; Zn7,8; B 5,0; Mo 0,1; Co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Рапсты толықтырады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1,0; P2O5, кемінде 83; K2O, кемінде 57; SO4, кемінде 35; Mn 20; Cu 2,0; Zn 12; B 7,0; Mo 0,15; Co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Қызылшаны толықтырады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11-ден кем емес; P2O5, 87-ден кем емес; K2O, 106-дан кем емес; SO4, 14-тен кем емес; Mn 25; Cu 4.0; Zn 6.0; B 7.0;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КомплеМет СО (Сад- бақша)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5,5; P2O5, кемінде 79; K2O, кемінде 83; SO4, кемінде 14; Mn 10; Cu 9,0; Zn 15; B 4,5; Mo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Қызанақты толықтырады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емес,не 3,7-ден аз; P2O5, 87-ден кем емес; K2O, 79-дан кем емес; SO4, 23-тен кем емес; Fe 7,7; Mn 5,9; Cu 5,6; Zn 8,4; B 2,8; Mo 0,1; Co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Қылқанды толықтырады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3,4-тен кем емес; P2O5, 62-ден кем емес; K2O, 53-тен кем емес; SO4, 6,4-тен кем емес; MgO, 8,3-тен кем емес; Fe 3,33; Mn 1,39; Cu 0,22; Zn 0,33; B 0,39; Mo 0,008; Co 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Мақтаны толықтырады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70; P2O5, кемінде 90; K2O, кемінде 80; SO4, кемінде 14; Mn 10; Cu 5,0; Zn 25; B 10;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Комплемент 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67-ден кем емес; К2О, 43-тен кем емес; Zn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Оксигумат-У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 NH2-1,2%, P2O5-2,0%, K2O-2,4%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органо-минералды BACTOLIKS- maximus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С-25%, амин қышқылдары-5%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органо-минералды BACTOLIKS-maximus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С-8%, амин қышқылдары-3%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органо-минералды BIO HUMIN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C-8%, гумин қышқылдары-18% фульвоқышқылдары-18%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органо-минералды BLOOM SET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C-8%, Zn-1%, B-0,05%, амин қышқылдары-6%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органо-минералды Doping-ENERGY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С-8%, амин қышқылдары-2%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органо-минералды ISAPTION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С-8%, амин қышқылдары-8%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органо-минералды Mega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С-3%, амин қышқылдары-2%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органо-минералды RAIZE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K2O-0,5%, C-10%, гумин қышқылдары-18% фульвоқышқылдары-18%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органо-минералды ROYAL ROOT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K2O-0,5%, C-10%, гумин қышқылдары-20% фульвоқышқылдары-20%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органо-минералды Super Amino 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CaO-14%, B-0,2%, амин қышқылдары-2%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органо-минералды SUPER FUMIN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С-8%, гумин қышқылдары-20% фульвоқышқылдары-20%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органо-минералды Super Gel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K2O-17%, амин қышқылдары-1,5%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органо-минералды SUPER GUMIN 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С-8%, гумин қышқылдары-20% фульвоқышқылдары-20%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органо-минералды SUPER SOIL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 гумин қышқылдары-14% фульвоқышқылдары-14%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кешенді тыңайтқыш бүршікті толықтырады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50-ден кем емес; Р2О5, 200-ден кем емес; БастапaO, кемінде 50; B 3,0; белсенді органикалық заттар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Органоминералдық кешенді тыңайтқыш Рапс импульсін толықтырады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25-тен кем емес; Р2О5, 120-дан кем емес; К2О, 80-нен кем емес; SO4, 10-нан кем емес; Mn 20; Cu 2.0; Zn 12; B 7.0; Mo 0.15; Co 0.06;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Органоминералдық кешенді тыңайтқыш Комплемент Рубин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50-ден кем емес; Р2О5, 320-дан кем емес; К2О, 95-тен кем емес; CaО, 50-ден кем емес; MgO, 15-тен кем емес; Zn 4,5;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кешенді тыңайтқыш Бақша көкөніс бақшасының импульсін толықтырады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20; Р2О5, кемінде 110; К2О, кемінде 75; SO4, кемінде 10; Mn 10; Cu 9,0; Zn 15,0; B 4,5; Mo 0,15; Co 0,05;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Органоминералдық кешенді тыңайтқыш Старт-ты толықтырады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25-тен кем емес; P2O5, 180-ден кем емес; K2O, 70-тен кем емес; SO4, 10-нан кем емес; MgO, 17-ден кем емес; Fe 12,5; Mn 3,5; Cu 4,0; Zn 7,0; B 4,5; Mo 0,15; Co 0,05;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бақылау ДМП (Control DMP)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N-30%(АМИДТІ АЗОТ) , P2O5-17%(ФОСФОР ПЕНТОКСИДІ)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 МагФос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P2О5-30%: MgO-6.8%: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 Толық күтім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қышқылдары-11,6%, N-9,4%, K2O-2,7%, MgO-1,7%, Mn-1,5%, P2O5-0,9%, Zn-0,5%, Cu-0,3%, B-0,05%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маркалы тыңайтқыш: Аминозол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 -56-58%б N-9,4%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маркалы тыңайтқыш: Лебозол - Марганец нитраты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Mn-15%, N-7,7%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маркалы тыңайтқыш Лебозол- Молибден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маркалы тыңайтқыш Лебозол- Магний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MgO-10%, 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маркалы тыңайтқыш Лебозол- Күкірт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маркалы тыңайтқыш Лебозол-Бор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маркалы тыңайтқыш: Лебозол-Калий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K2O-30%,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маркалы тыңайтқыш: Лебозол-Кальций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СаО-16,7%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маркалы тыңайтқыш Лебозол-МагС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MgO-29,3%, S-22%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маркалы тыңайтқыш: Лебозол-Мыс-Хелат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маркалы тыңайтқыш: Лебозол-Нутриплант 5-20-2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аммиакты азот-4,2%, мочевина азоты-0,9%, Р2О5-20%, К2О-5%,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маркалы тыңайтқыш: Лебозол-Нутриплант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мочевина азоты-5,6%, аммиак азоты-1,7%, нитрат азоты-0,7%, P2O5-8%, K2O-6%,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маркалы тыңайтқыш Лебозол-ТриМакс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 Zn-8.5%: Cu-8.4%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маркалы тыңайтқыш Лебозол-Мырыш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маркалары: Лебозол-Нутриплант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мочевина азоты-18%, нитрат азоты-5%, аммиак азоты-4%, Mg-3%,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маркалары: Лебозол-Нутриплант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 -8, N аммиак -2,4, N нитрат -1,8, N мочевина -3,8, Р2О5 - 8, К2О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Лебозол-Заатгут Микс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Mn-7.8%: N-6.8%: Zn-4.2%: Cu-2.2%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Лебозол-Нутриплант 5-20-5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аммиакты азот-4,2%, мочевина азоты-0,9%, Р2О5-20%, К2О-5%,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маркасы NP 16:20 + 12% S + 0.05%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 B-0,05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6:24:12 маркалы тыңайтқыш + 2% Ca + 5% S + 0,05%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P-24, K-12, Ca-2, S-5, Zn-0,05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7:21:21 + 4% S + 0,05% Zn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P-21, K-21, S-4, Zn-0,05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тыңайтқыш 8:15:15 + 3% Ca + 9%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P-15, K-15, Ca-3, S-9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Мастер 13:40:13 (Master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Р205-40%;К2O-13%,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Мастер 15:5:30+2 (Master 15-5-30+2)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Р205-5%;К2O-30%, MgO - 2%,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Шебер 18:18:18+3MgO+S+TE (Master 18:18:18+3MgO+S+TE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Р205-18%;К2O-18%, MgO - 3%,SO3- 6%,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Мастер 20:20:20 (Master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Р205-20%;К2O-20%,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Мастер 3:11:38+4 (Master 3:11:38+4)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Р205-11%;К2O-38%, MgO-4%, SO3-25,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Мастер 3:37:37 (Master 3:37:37)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Р205-37%;К2O-37%,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СТЕРНЯ-12 микробиологиялық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спора түзетін бактериялардың 4 штаммы Bacillus subtilis (кем дегенде 108 CFU/мл); Триходерма саңырауқұлақтарының 3 штаммы, сүт қышқылы, фосфор- және калийді жұмылдыратын, азотты бекітетін бактериялар (кемінде 4x108 CFU/мл); целлюлолитикалық ферменттер кешені (белсенділігі кемінде 5 бірлік/мл); табиғи полисахаридтер, фитогормондар, витаминдер, L-амин қышқылдары; калий гуматы - 0,5 %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Пекацид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Фосфаттардың массалық үлесі (Р₂O₅) жылы % кем дегенде 59-60, Калийдің массалық үлесі (К₂О) % -бен 19-20-дан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ФЕРТИКА таңбалары: ФЕРТИКА Жапырақты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MgO-1,4, SO3-1,8, B-0,01, Fe-0,1, Mn-0,1, Cu-0,01, Zn-0,003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ФЕРТИКА таңбалары: ФЕРТИКА Жапырақты БАСТАЛУЫ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MgO-0,1, SO3-0,08, B-5, Fe-0,08, Mn-0,08, Cu-0,003, Zn-0,03, Mo-0,003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ФЕРТИКА таңбалары: ФЕРТИКА Плюс 6,4-11-31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 P2O5-11, K2O-31, MgO-2,6, SO3-4,4, B-0,01, Fe-0,1, Mn-0,1, Cu-0,03, Zn-0,002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НАНОВИТ АМИНО МАКС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MgO-0,1; SO3-0,08; Cu-0,015; B-0,01; Fe-0,01; Mn-0,02; Zn-0,02; P2O5-1,0; K2O-1,1; Si-0,004; Co-0,004; амин қышқылдары-35; полисахаридтер-0,1; фитогориондар-0,012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Макро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-11,1%; P2O5 - 4,03%; K2O - 6,47%; SO3 – 0,02%; Cu – 0,01%; B – 0,02%; Fe – 0,02%; Mn- 0,01 %; Zn – 0,01 %; амин қышқылдары – 3,0 %; органикалық қышқылдар – 0,7 %; полисахаридтер – 0,00388 %; фитогормондар – 0,00044 %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Микро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N-3,98; MgO-4,53; SO3-3,91; Cu-0,51; B-0,51; Fe-0,6; Mn-0,94; Zn-0,5; Mo-0,002; амин қышқылдары-5,19; органикалық қышқылдар-5,3; полисахаридтер-0,00379; фитогормондар-0,00043; гумин қышқылдары-0,25; фульвоқышқылдары- 0,045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Нановит Молибденді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3,34%, SO3 – 0,25%; B – 0,5%; Mo – 3,0 %; Zn – 0,5 %; амин қышқылдары – 4,26 %; органикалық қышқылдар – 16,5%; полисахаридтер – 0,00417 %; фитогормондар – 0,00048 %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Нановит Монобор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В-10,95%, амин қышқылдары-1,5%, моносахаридтер-0,00368%, фитогормондар-0,00042%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Нановит Моно Марганец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Mn-10,84%, N-2,66%, SO3-4,41%, амин қышқылдары-1,39%, органикалық қышқылдар-7,20%, моносахаридтер-0,00329%, фитогормондар-0,00038%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Нановит Моно 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N-5,40%, SO3-2,66%, Cu-5,65%, амин қышқылдары-2,68%, органикалық қышқылдар-6,20%, моносахаридтер-0,00397%, фитогормондар-0,00045%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Нановит Супер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10,0%, K2O– 5,0%; MgO-2,46%; B – 0,37%; Zn – 0,21%; SO3 – 0,35%; Cu-0,37%; Mo-0,002%; амин қышқылдары – 2,86%; органикалық қышқылдар – 2,3%; полисахаридтер – 0,00403%; фитогормондар – 0,00046 %)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3:18:18 маркалы НАНОВИТ ТЕРРА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P2O5-18,0; K2O-18,0; MgO-0,015; SO3-0,015; B-0,022; Cu-0,038; Fe-0,06; Mn-0,03; Mo-0,015; Zn-0,015; Si-0,015; Co-0,0015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маркалы НАНОВИТ ТЕРРА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 P2O5-20,0; K2O-5,0; MgO-0,01; SO3-0,01; B-0,02; Cu-0,04; Fe-0,07; Mn-0,035; Mo-0,01; Zn-0,01; Si-0,01; Co-0,001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Нановит Фосфорлы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N-4,53%, Р2О5-30,00%0, В-0,51%, Zn-0,51%, амин қышқылдары-0,08%, органикалық қышқылдар-4,5%, полисахаридтер-0,00365%, фитогормондар-0,00042%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НАНОВИТТІ тыңайтқыш: Кальцийлі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N-8,86; MgO-0,71; SO3-0,77; Ca-15,0; Cu-0,02; B-0,04; Fe-0,21; Mn-0,11; Zn-0,02; амин қышқылдары-0,78; органикалық қышқылдар-0,1; полисахаридтер-0,00347; фитогормондар-0,0004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НАНОВИТ: Моно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В-10,95; амин қышқылдары-1,5; полисахаридтер-0,00368; фитогормондар-0,00042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НАНОВИТ: Моно Марганец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Mn-10,84; N-2,66; SO3-4,41; амин қышқылдары-1,39; органикалық қышқылдар-7,2; полисахаридтер-0,00329; фитогормондар-0,00038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НАНОВИТ: Моно 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N-5,4; SO3-2,66; Cu-5,65; амин қышқылдары-2,68; органикалық қышқылдар-6,2; полисахаридтер-0,00397; фитогормондар-0,00045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тыңайтқышы: Моно 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Zn-7,67; N-5,41; SO3-3,61; амин қышқылдары-2,78; органикалық қышқылдар-8,35; полисахаридтер-0,00385; фитогормондар-0,00044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Нутривант Плюс майлы дақыл (0-20-33)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 K-33%, MgO-1%, S-7,5%, Zn-0,02%, B-1,5%, Mn-0,5%, Cu-0,0025%,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калий гуматы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 қышқылдарының тұздары 20 г/л, Гумин қышқылдарының тұздары 180 г/л оның ішінде калий 30 г/л, Амин қышқылдары 25 г/л, Микроэлементтер 10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КомплеМет маркасы Эластико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34-тен кем емес; К2О, 76-дан кем емес; Fe 5,0; Zn 5,0; белсенді органикалық заттар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Осеа тыңайтқышыn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P2O5-1,8%; K2O-1,2%; GA142-46,5%; Бос аминқышқылдары-12%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Плантафол 10:54:10 (Plantafol 10:54:10)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Р205-54%;К2O-10%, B-0,02%, Cu-0,05% (EDTA), Fe-0,1% (EDTA), Mn-0,05% (EDTA), Zn-0,05%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Плантафол 20:20:20 (Plantafol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Р205-20%;К2O-20%, B-0,02%, Cu-0,05% (EDTA), Fe-0,1% (EDTA), Mn-0,05% (EDTA), Zn-0,05%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Плантафол 30:10:10 (Plantafol 30:10:10)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Р205-10%;К2O-10%, B-0,02%, Cu-0,05% (EDTA), Fe-0,1% (EDTA), Mn-0,05% (EDTA), Zn-0,05%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Плантафол 5:15:45 (Plantafol 5:15:45)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Р205-15%, К2O-45%, B-0,02%, Cu-0,05% (EDTA), Fe-0,1% (EDTA), Mn-0,05% (EDTA), Zn-0,05%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Полиферт (POLYFERT) маркасы: 15-7-30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P-7%, K-30%, Mg-0,20%, S-0,19%, Fe(EDTA)-0,10%, Mn(EDTA)-0,05%, Zn(EDTA)-0,012%, Бастапu(EDTA)-0,012%, B-0,045%, Mo-0,056%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Полиферт (POLYFERT) маркасы: 19-19-19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-19%, P-19%, K-19%, Mg-0,10%, S-0,19%, Fe(EDTA)-0,10%, Mn(EDTA)-0,05%, Zn(EDTA)-0,015%, Бастапu(EDTA)-0,012%, B-0,02%,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Полиферт (POLYFERT) маркасы: 21-11-21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P-11%, K-21%, Mg-0,10%, S-0,19%, Fe(EDTA)-0,10%, Mn(EDTA)-0,05%, Zn(EDTA)-0,015%, Бастапu(EDTA)-0,012%, B-0,02%,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маркасы: 0-20-35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 P2O5-20, K2O-35, S-7,5, Fe-0, B-2, Mo-0,2, Cu-0,2, Zn-0,2, Mn-0,2, Mg-0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маркасы: 14-14-14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P2O5-14, K2O-14, S-6,1, Fe-0,25, B-0,1, Mo-0. Cu-0,65, Zn-0,65, Mn-0,55, Mg-3,4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маркасы: 14-5-15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- 14, Фосфор (P2O5) - 5, Калий (K2O) - 15, Күкірт (S) - 0, Fe - 0, Бор (B) - 0, Mo - 0, Cu - 0,1, Zn - 0,1, Mn - 0,1, Mg - 0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маркасы: 15-5-23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K2O-23, S-9,7, Fe-0,2, B-0,05, Cu-0,3, Zn-0,3, Mn-0,3, Mg-2,2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маркасы: 17-6-18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P2O5-6, K2O-18, S-4,8, Fe-0,25, B-0,1, Mo-1,5, Cu-0,8, Zn-0,8, Mn-0,9, Mg-0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маркасы: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S-4,7, Fe-0, B-0, Mo-0, Cu-0,03, Zn-5,3, Mn-0, Mg-0,025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маркасы: 18-18-18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S-1,7, Fe-0,1, B-0,1, Mo-1,5, Cu-0,4, Zn-0,4, Mn-0,4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маркасы: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S-2,2, Fe-0,1, B-0,04, Cu-0,25, Zn-0,25, Mn-0,20, Mg-0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маркасы: 3-11-26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P2O5-11, K2O-26, S-12,5, Fe-0,25, B-0,1, Cu-0,55, Zn-0,55, Mn-0,5, Mg-4,5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маркасы: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P2O5-0, К2О-0, S-0, Fe-0, B-4, Mo-0,05, Cu-0,1, Zn-0,1, Mn-0,1, Mg-0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Руткат (Rutkat)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 K2O-3, Fe-0,4, бос аминқышқылдары-10, полисахаридтер-6,1, ауксиндер-0,6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азотты-фосфорлы күрделі тыңайтқыштың маркасы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азотты-фосфорлы күрделі тыңайтқыш, маркасы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азотты-фосфорлы күрделі тыңайтқыш, маркасы: 20:20+Zn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азотты-фосфорлы күрделі тыңайтқыш, маркасы: 20:20+Жылы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азотты-фосфорлы күрделі тыңайтқыш, маркасы: 20:20+ЖылыCMZ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B-0,02, Cu-0,03,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азотты-фосфорлы күрделі тыңайтқыш, маркасы: 20:20+ЖылыMZ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B-0,018,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 Биобарс-М микроэлементтерімен араласқан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-2-5 %; фосфор (P2O5) - 0,66-1,66 %; калий (K2O) -2-5 %: жалпы күкірт (S) - 0,65-1,65 %; микроэлементтер, %: бор (C) - 0,10; темір (FE)2O3) - 0,15; кобальт (Co) - 0,02; марганец (Mn) - 0,15; мыс (Cu) - 0,10 ; молибден (Мо) - 0,01; мырыш (Zn) - 0,10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ТЫҢАЙТҚЫШ КЕШЕНДІ КАС 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Арналған Маркалы Ультрамаг Комби тыңайтқышы бұршақ тұқымдастар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SO3-1,0%, MgO-2,0%, Fe-0,3%, Cо-0,002%, Mn-0,4%, Zn-0,5%, Cu-0,2%, B-0,5%, Mo-0,036%,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дақылдарға арналған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SO3-4,5%, MgO-2,0%, Fe-0,8%, Mn-1,1%, Zn-1,0%, Cu-0,9%, Mo-0,005%,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Картопқа арналған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SO3-2,5%, MgO-2,5%, Fe-0,3%, Cо-0,002%, Mn-0,6%, Zn-0,65%, Cu-0,2%, B-0,4%, Mo-0,005%, Ti-0,03%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Жүгеріге арналған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SO3-4,2%, MgO-2,0%, Fe-0,7%, Mn-0,7%, Zn-1,1%, Cu-0,6%, B-0,4%, Mo-0,003%,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Арналған Маркалы Ультрамаг Комби тыңайтқышы майлы дақылдар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SO3-2,5%, MgO-2,5%, Fe-0,5%, Mn-0,5%, Zn-0,5%, Cu-0,1%, B-0,5%, Mo-0,005%, Ti-0,03%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Қызылшаға арналған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SO3-1,8%, MgO-2,0%, Fe-0,2%, Mn-0,65%, Zn-0,5%, Cu-0,2%, B-0,5%, Mo-0,005%, Ti-0,02%, Na2O-3,0%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Комби тыңайтқышы, Арналған маркасы бұршақ тұқымдастар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 MgO-2,0% SO3-1,0%, Fe-0,3%, Mn-0,5%, Cu-0,2%, B-0,5%, Mo-0,036%, Zn-0,3% ,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Комби тыңайтқышы, Жүгеріге арналған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 MgO-2,0% SO3-4,2%, Fe-0,7%, Mn-0,7%, Zn-0,6%, Cu-0,6% B-0,2%, Mo-0,003%, Zn-1,1%,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Комби тыңайтқышы, Арналған маркасы бұршақ тұқымдастар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SO3-1%, B-0,5%, Cu-0,2%, Fe-0,3%, Co-0,002%, Mn-0,4%, Mo-0,036%, Zn-0,3%,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Комби тыңайтқышы, Дәнді дақылдарға арналған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SO3-4,5%, Cu-0,9%, Fe-0,8%, Mn-1,1%, Mo-0,005%, Zn-1%,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Комби тыңайтқышы, Картопқа арналған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MgO-2,5%, SO3-2,5%, B-0,4%, Cu-0,2%, Fe-0,3%, Mn-0,6%, Mo-0,005%, Zn-0,65%, Ti-0,03%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Комби тыңайтқышы, Жүгеріге арналған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SO3-4,2%, B-0,4%, Cu-0,6%, Fe-0,7%, Mn-0,7%, Mo-0,003%, Zn-1,1%,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Комби тыңайтқышы, Арналған маркасы майлы дақылдар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MgO-2,5%, SO3-2,5%, B-0,5%, Cu-0,1%, Fe-0,5%, Mn-0,5%, Mo-0,005%, Zn-0,5%, Ti-0,03%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Комби тыңайтқышы, Қызылшаға арналған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SO3-1,8%, B-0,5%, Cu-0,2%, Fe-0,2%, Mn-0,65%, Mo-0,005%, Zn-0,5%, Ti-0,02%, Na2O-3%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маркалы Ультрамаг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K2O-22,0, N-2,6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маркалы Ультрамаг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CaO-17,0, N-10,0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маркалы Ультрамаг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Mo-3, N-4,5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ӘМБЕБАП ГУМИМАКС-П ТЫҢАЙТҚЫШЫ микроэлементтері бар гуминді-минералды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және фульватты қышқылдар -2%, органикалық қышқылдар-14%, амин қышқылдары-0,15%, N-3,5%, P2O5-3,5%, K2O-5%, микроэлементтер-0,5%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кешенді гуминді-минералды ГУМИМАКС-П әмбебап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микро және макроэлементтер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Феррилен (Ferrilеne)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 (EDDHSA)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Феррилен 4,8 (Ferrilene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 (EDDHSA орто-орто)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Феррилен Триум (Ferriline Trium)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 (EDDHA/EDDHSA), Mn-1,0% (EDTA), K2O-6,0%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Coveron (КОВЕРОН)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Zn-0,0002, Cu-0,0003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Ideal P60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P2O5-55%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KALIBRE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MC Set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 Zn-1,5% (EDTA), Фитогормондар, бетаин, Амин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K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SCUDO (Скудо)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S-11,3, Cu-9, амин қышқылдары және пептидтер-9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TIFI Max (Тифи Макс)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Zn-0,0002, Cu-0,0002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TRAINER (Жаттықтырушы)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Zn-0,0005, Cu-0,0003 амин қышқылдары және пептидтер-29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сұйық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NH4 - н.м.6.8%, NO3 - н.м.6.8%, NH2 - н.м.13,5%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сұйық тыңайтқыштар (ТКҚ), маркалары: 11-37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маркалы комплементті кешенді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2,4-тен кем емес; P2O5, 97-ден кем емес; K2O, 85-тен кем емес; SO4, 14-тен кем емес; Mn 10; Cu 2,5; Zn 30; B 4,0; Mo 0,15;Co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маркалы кешенді тыңайтқыштар: Бұршақ тұқымдастар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6,8-ден кем емес; P2O5, 83-тен кем емес; K2O, 103-тен кем емес; SO4, 14-тен кем емес; Mn 15; Cu 2,0; Zn 5,0; B 8,0; Mo 15; Co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тыңайтқыштар Комплемент маркасы: Темір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80-нен кем емес; K2O, 39-дан кем емес; SO4, 51-ден кем емес; Fe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тыңайтқыштар Комплемент маркасы: Темір+Мырыш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73-тен кем емес; K2O, 41-ден кем емес; SO4, 25-тен кем емес; Fe 15; Zn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Комплемент маркасының кешенді тыңайтқыштары: Картоп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9,8-ден кем емес; P2O5, 83-тен кем емес; K2O, 99-дан кем емес; SO4, 14-тен кем емес; Mn 15; Cu 12; Zn 8,0; B 7,0;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тыңайтқыштар Комплемент маркасы: Зығыр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3,9-дан кем емес; P2O5, 92-ден кем емес; K2O, 85-тен кем емес; SO4, 14-тен кем емес; Mn 10; Cu 5,0; Zn 25; B 7,0;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Комплемент маркалы кешенді тыңайтқыштар: Марганец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12-ден кем емес; P2O5, 80-ден кем емес; K2O, 103-тен кем емес; SO4, 14-тен кем емес;Mn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тыңайтқыштар Комплемент маркасы: 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14-тен кем емес; Р2О5, 67-ден кем емес; К2О, 88-ден кем емес; Cu,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Комплемент маркасының кешенді тыңайтқыштары: Молибден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3,8-ден кем емес; Р2О5, 44-тен кем емес; К2О, 58-ден кем емес; Мо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Комплемент маркасының кешенді тыңайтқыштары: Рапс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1,0 кем емес; P2O5, 83 кем емес; K2O, 57 кем емес; SO4, 35 кем емес; Mn 20; Cu 2,0; Zn 12; B 7,0; Mo 0,15; Co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Комплемент маркалы кешенді тыңайтқыштар: Қызылша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11-ден кем емес; P2O5, 87-ден кем емес; K2O, 106-дан кем емес; SO4, 14-тен кем емес; Mn 25; Cu 4.0; Zn 6.0; B 7.0;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тыңайтқыштар Комплемент маркасы: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5,5; P2O5, кемінде 79; K2O, кемінде 83; SO4, кемінде 14; Mn 10; Cu 9,0; Zn 15; B 4,5;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Комплемент маркалы кешенді тыңайтқыштар: Қылқанжапырақтар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3,4-тен кем емес; P2O5, 62-ден кем емес; K2O, 53-тен кем емес; SO4, 6,4-тен кем емес; MgO, 8,3-тен кем емес; Fe 3,33; Mn 1,39; Cu 0,22; Zn 0,33; B 0,39; Mo 0,008; Co 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тыңайтқыштар Комплемент маркасы: 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67-ден кем емес; К2О, 43-тен кем емес; Zn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кешенді тыңайтқыштар Комплемент маркасы: 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105*; P2O5, кемінде 99; K2O, кемінде 87; SO4, кемінде 10; MgO, кемінде 11,6; Fe 9,0; Mn 3,0; Cu 3,0; Zn 5,0; B 3,0; Mo0,15; Co 0,05;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кешенді тыңайтқыштар Комплемент маркасы: Буд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50-ден кем емес; Р2О5, 200-ден кем емес; БастапaO, кемінде 50; B 3,0; белсенді органикалық заттар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Органоминералдық кешенді комплемент маркалы тыңайтқыштар: Жүгері импульсі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Nбарлығы, 20-дан кем емес; Р2О5, 140-тан кем емес; К2О, 90-нан кем емес; SO4, 10-нан кем емес; Mn 10; Cu 2,5; Zn 30; B 4,0 ; Mo 0,15; Co 0,05;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кешенді тыңайтқыштар комплемент маркасы: Рапс импульсі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25-тен кем емес; Р2О5, 120-дан кем емес; К2О, 80-нен кем емес; SO4, 10-нан кем емес; Mn 20; Cu 2.0; Zn 12; B 7.0; Mo 0.15;Co 0.06;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кешенді тыңайтқыштар Комплемент маркасы: Рубин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50-ден кем емес; Р2О5, 320-дан кем емес; К2О, 95-тен кем емес; CaО, 50-ден кем емес; MgO, 15-тен кем емес; Zn 4,5;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кешенді тыңайтқыштар Комплемент маркалары: Импульс бақ-бақшасы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20; Р2О5, кемінде 110; К2О, кемінде 75; SO4, кемінде 10; Mn 10; Cu 9,0; Zn 15,0; B 4,5; Mo 0,15; Co 0,05;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маркалы тыңайтқыштар: Лебозол –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маркалы тыңайтқыштар: Лебозол – МагС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MgO-29,3%: S-22%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маркалы тыңайтқыштар: Лебозол- РапсМикс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 СaO-8,7%, Mn-4,8%, B-4,1%,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маркалы тыңайтқыштар: Лебозол-КвадроС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Mn-12,2%, S-12%, Zn-6%, Сu-4,8%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маркалы тыңайтқыштар: Лебозол-ТриМакс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 Zn-8.5%: Cu-8.4%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15-7-30 маркалы Полиферт (POLYFERT)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P-7%, K-30%, Mg-0,20%, S-0,19%, Fe(EDTA)-0,10%, Mn(EDTA)-0,05%, Zn(EDTA)-0,012%, Cu(EDTA)-0,012%, B-0,045%, Mo-0,056%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19-19-19 маркалы Полиферт (POLYFERT)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P-19%, K-19%, Mg-0,10%, S-0,19%, Fe(EDTA)-0,10%, Mn(EDTA)-0,05%, Zn(EDTA)-0,015%, Cu(EDTA)-0,012%, B-0,02%,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21-11-21 маркалы Полиферт (POLYFERT)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P-11%, K-21%, Mg-0,10%, S-0,19%, Fe(EDTA)-0,10%, Mn(EDTA)-0,05%, Zn(EDTA)-0,015%, Cu(EDTA)-0,012%, B-0,02%,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Ревитаплант тыңайтқыштары, Картоп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Mg-0,5%, Si-0,5%, Fe(EDTA)-0,2%, Mn(EDTA)-0,6%, Zn(EDTA)-1,1%, Cu(EDTA)-1,5%, Mo-0,02%, Co-0,005%, амин қышқылдары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Ревитаплант тыңайтқыштары, Күнбағыс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МдО-0,5%, Si-0,05%, Mn(EDTA)-0,7%, Zn(EDTA)-2,1%, Cu(EDTA)-1,5%, Mo-0,02%, Co-0,005%, амин қышқылдары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Ревитаплант тыңайтқыштары, маркалары: Дәнді дақылдар + NPK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P-10%, K-10%, Mg-0,4%, Si-0,5%, Fe(EDTA)-0,4%, Mn(EDTA)-0,6%, Zn(EDTA)-1,5%, Cu(EDTA)-0,12%, Mo-0,02%, Co-0,007%, амин қышқылдары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Комби, Картопқа арналған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 MgO-2,5% SO3-2,5%, Fe-0,3%, Mn-0,6%, Cu-0,2%, B-0,4%, Mo-0,005%, Zn-0,65%, Ti-0,03%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Супер Мырыш-700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Zn-40,0, 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Актив маркалы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P2O5-35%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Супер маркалы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 P2O5-35%, MgO-4%, Zn-2,5%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4.8 (Феррилен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- 6,0% (EDDHSA орто-орто)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салтанаты (Ferrilene Trium)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6,0% (EDDHSA)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фертигрейні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 Mn-1%, B - 0,3%, S-2%, амин қышқылдары-7%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Фертигрейннің басталуы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 амин қышқылдары-9%, L-амин қышқылдары-6,5%, сығынды теңіз балдырлар - 4%, органикалық заттар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Сомоның басталуы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 Со - 0,5%, Mo-1%, амин қышқылдары-9%, L-амин қышқылдары-6,5%, сығынды теңіз балдырлар - 4%, органикалық заттар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Фолиары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Zn-0,75%, Mn-0,5%,B-0,1%, S - 4%, Fe-0,1%, Cu-0,1%, Mo-0,02%, Co-0,01%, амин қышқылдары-10%, органикалық заттар-40%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арналған фосфогипс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фосфор-калий бар тыңайтқыш маркасы А Түйіршіктелген (ҚР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P2O5-14.0, K2O-14.0, CaO-13.2, MgO-0.45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фосфор-калий бар тыңайтқыш маркасы А (ҚР-тыңайтқыш) ұнтақ тәрізді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P2O5-14.0, K2O-14.0, CaO-13.2, MgO-0.45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фосфор-калий-күкірт бар тыңайтқыш, маркасы А (PKS-тыңайтқыш) түйіршіктелген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P2O5-13.1, K2O-11.0, S-кемінде 11b CaO-13.3, MgO-0.4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фосфор-калий-күкірт бар тыңайтқыш, маркасы А (PKS-ұнтақ түріндегі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P2O5-13.1, K2O-11.0, S-кемінде 11b CaO-13.3, MgO-0.4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фосфор-күкірт бар тыңайтқыш, маркасы Жылы (PS-тыңайтқыш) ұнтақ тәрізді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P2O5-16,5, S-кемінде 10, K2O-14,0, CaO-15,5, MgO-0,54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фосфор-күкірт бар тыңайтқыш, маркасы Жылы /(PS- тыңайтқыш) түйіршіктелген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P2O5-16,5, S-кемінде 10, K2O-14,0, CaO-15,5, MgO-0,54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SOLUMOP® маркалы калий 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KCl-95,8, K2O-60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хлоридінің маркасы B 45%+ 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K2O-45, MgO-2, B-0.015, Mn-0.001, Zn-0.025, бос аминқышқылдарының массалық үлесі-0,125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 маркалы А 60%+ 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 B-0,015, Mn-0,001, Zn-0,025, бос аминқышқылдарының массалық үлесі-0,125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 маркалы Б 45% + 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K2O-45, MgO-2, B-0,015, Mn-0,001, Zn-0,025, бос аминқышқылдарының массалық үлесі-0,125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 SiB маркалы (түрлендірілген минералдық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 Bacilluis subtilis С-13, 5*10^4, КОЕ/ж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Цитогумат маркалы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N-1,43%, K2O-6,2%, Na-5,2%, P2O5-238 мг/кг, SO3-681 мг/кг, CaO-939 мг/кг, Fe-253 мг/кг, Mg-78 мг/кг, B-71 мг/кг, Co-0,7 мг/кг, Mn-25 мг/кг, Zn-71 мг/кг, Mo-28 мг/кг, Cu-96 мг/га , Al-76 мг/га, Ва-5,5 мг/кг, Ni-1,3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ЭКОЛИН боры (органикалық) - ECOLINE Bor (organic)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B-15,5, N-6,5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ЭКОЛАЙН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15,5% , N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Бор Премиум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 , N-4,5%, Амин қышқылдары L-a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Фосфитті ЭКОЛАЙН (К) - ECOLINE Phosphite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(фосфит) -53, К2О-35, N-0,6, В-1,4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Фосфитті ЭКОЛАЙН (К-Zn) - ECOLINE Phosphite (K-Zn)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-32, K2O-17, Zn (ЕТТА хелаты) - 3,5, B-0,8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Фосфитті ЭКОЛАЙН (К-Амин) - ECOLINE Phosphite (К-Amino)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(фосфит) -25, К2О-17, N-4, aминоқышқылдар L-a-7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