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2c52" w14:textId="de52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елді мекендерінде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Индер ауданы әкімдігінің 2023 жылғы 12 қаңтардағы № 7 қаулысына өзгерістер енгізу туралы</w:t>
      </w:r>
    </w:p>
    <w:p>
      <w:pPr>
        <w:spacing w:after="0"/>
        <w:ind w:left="0"/>
        <w:jc w:val="both"/>
      </w:pPr>
      <w:r>
        <w:rPr>
          <w:rFonts w:ascii="Times New Roman"/>
          <w:b w:val="false"/>
          <w:i w:val="false"/>
          <w:color w:val="000000"/>
          <w:sz w:val="28"/>
        </w:rPr>
        <w:t>Атырау облысы Индер ауданы әкімдігінің 2025 жылғы 30 қаңтардағы № 17 қаулысы. Атырау облысының Әділет департаментінде 2025 жылғы 30 қаңтарда № 5258-06 болып тіркелді</w:t>
      </w:r>
    </w:p>
    <w:p>
      <w:pPr>
        <w:spacing w:after="0"/>
        <w:ind w:left="0"/>
        <w:jc w:val="both"/>
      </w:pPr>
      <w:bookmarkStart w:name="z4" w:id="0"/>
      <w:r>
        <w:rPr>
          <w:rFonts w:ascii="Times New Roman"/>
          <w:b w:val="false"/>
          <w:i w:val="false"/>
          <w:color w:val="000000"/>
          <w:sz w:val="28"/>
        </w:rPr>
        <w:t xml:space="preserve">
      Индер ауданы әкімдігі ҚАУЛЫ ЕТЕДІ: </w:t>
      </w:r>
    </w:p>
    <w:bookmarkEnd w:id="0"/>
    <w:bookmarkStart w:name="z5" w:id="1"/>
    <w:p>
      <w:pPr>
        <w:spacing w:after="0"/>
        <w:ind w:left="0"/>
        <w:jc w:val="both"/>
      </w:pPr>
      <w:r>
        <w:rPr>
          <w:rFonts w:ascii="Times New Roman"/>
          <w:b w:val="false"/>
          <w:i w:val="false"/>
          <w:color w:val="000000"/>
          <w:sz w:val="28"/>
        </w:rPr>
        <w:t xml:space="preserve">
      1. "Индер ауданының елді мекендерінде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Индер ауданы әкімдігінің 2023 жылғы 12 қаңтардағы № 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4973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"Индер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Индер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4"/>
    <w:bookmarkStart w:name="z11" w:id="5"/>
    <w:p>
      <w:pPr>
        <w:spacing w:after="0"/>
        <w:ind w:left="0"/>
        <w:jc w:val="both"/>
      </w:pPr>
      <w:r>
        <w:rPr>
          <w:rFonts w:ascii="Times New Roman"/>
          <w:b w:val="false"/>
          <w:i w:val="false"/>
          <w:color w:val="000000"/>
          <w:sz w:val="28"/>
        </w:rPr>
        <w:t>
      2. Осы қаулының орындалуын бақылау жетекшілік ететін Индер ауданы әкімінің орынбасарына жүктелсін.</w:t>
      </w:r>
    </w:p>
    <w:bookmarkEnd w:id="5"/>
    <w:bookmarkStart w:name="z12"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2025 жылғы 30 қаңтардағы</w:t>
            </w:r>
            <w:r>
              <w:br/>
            </w:r>
            <w:r>
              <w:rPr>
                <w:rFonts w:ascii="Times New Roman"/>
                <w:b w:val="false"/>
                <w:i w:val="false"/>
                <w:color w:val="000000"/>
                <w:sz w:val="20"/>
              </w:rPr>
              <w:t>№ 17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7 қаулысына қосымша</w:t>
            </w:r>
          </w:p>
        </w:tc>
      </w:tr>
    </w:tbl>
    <w:bookmarkStart w:name="z16" w:id="7"/>
    <w:p>
      <w:pPr>
        <w:spacing w:after="0"/>
        <w:ind w:left="0"/>
        <w:jc w:val="left"/>
      </w:pPr>
      <w:r>
        <w:rPr>
          <w:rFonts w:ascii="Times New Roman"/>
          <w:b/>
          <w:i w:val="false"/>
          <w:color w:val="000000"/>
        </w:rPr>
        <w:t xml:space="preserve"> Индер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Индер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Индер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аумақтын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қоймалардын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2" w:id="13"/>
    <w:p>
      <w:pPr>
        <w:spacing w:after="0"/>
        <w:ind w:left="0"/>
        <w:jc w:val="both"/>
      </w:pPr>
      <w:r>
        <w:rPr>
          <w:rFonts w:ascii="Times New Roman"/>
          <w:b w:val="false"/>
          <w:i w:val="false"/>
          <w:color w:val="000000"/>
          <w:sz w:val="28"/>
        </w:rPr>
        <w:t>
      3) кондоминиум объектісінің ортақ мүлкі–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w:t>
      </w:r>
    </w:p>
    <w:bookmarkEnd w:id="13"/>
    <w:bookmarkStart w:name="z23" w:id="14"/>
    <w:p>
      <w:pPr>
        <w:spacing w:after="0"/>
        <w:ind w:left="0"/>
        <w:jc w:val="both"/>
      </w:pPr>
      <w:r>
        <w:rPr>
          <w:rFonts w:ascii="Times New Roman"/>
          <w:b w:val="false"/>
          <w:i w:val="false"/>
          <w:color w:val="000000"/>
          <w:sz w:val="28"/>
        </w:rPr>
        <w:t>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4"/>
    <w:bookmarkStart w:name="z24" w:id="15"/>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5"/>
    <w:bookmarkStart w:name="z25" w:id="16"/>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6"/>
    <w:bookmarkStart w:name="z26" w:id="17"/>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7"/>
    <w:bookmarkStart w:name="z27" w:id="18"/>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8"/>
    <w:bookmarkStart w:name="z28" w:id="19"/>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9"/>
    <w:bookmarkStart w:name="z29" w:id="20"/>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0"/>
    <w:bookmarkStart w:name="z30"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31" w:id="22"/>
    <w:p>
      <w:pPr>
        <w:spacing w:after="0"/>
        <w:ind w:left="0"/>
        <w:jc w:val="both"/>
      </w:pPr>
      <w:r>
        <w:rPr>
          <w:rFonts w:ascii="Times New Roman"/>
          <w:b w:val="false"/>
          <w:i w:val="false"/>
          <w:color w:val="000000"/>
          <w:sz w:val="28"/>
        </w:rPr>
        <w:t>
      3. "Индер аудандық тұрғын үй-коммуналдық шаруашылығы, жолаушылар көлігі, автомобильдер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22"/>
    <w:bookmarkStart w:name="z32" w:id="23"/>
    <w:p>
      <w:pPr>
        <w:spacing w:after="0"/>
        <w:ind w:left="0"/>
        <w:jc w:val="both"/>
      </w:pPr>
      <w:r>
        <w:rPr>
          <w:rFonts w:ascii="Times New Roman"/>
          <w:b w:val="false"/>
          <w:i w:val="false"/>
          <w:color w:val="000000"/>
          <w:sz w:val="28"/>
        </w:rPr>
        <w:t xml:space="preserve">
      4. "Индер аудандық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23"/>
    <w:bookmarkStart w:name="z33" w:id="24"/>
    <w:p>
      <w:pPr>
        <w:spacing w:after="0"/>
        <w:ind w:left="0"/>
        <w:jc w:val="both"/>
      </w:pPr>
      <w:r>
        <w:rPr>
          <w:rFonts w:ascii="Times New Roman"/>
          <w:b w:val="false"/>
          <w:i w:val="false"/>
          <w:color w:val="000000"/>
          <w:sz w:val="28"/>
        </w:rPr>
        <w:t>
      5. Индер ауданының әкімдігі мынадай іс-шараларды ұйымдастырады:</w:t>
      </w:r>
    </w:p>
    <w:bookmarkEnd w:id="24"/>
    <w:bookmarkStart w:name="z34" w:id="2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5"/>
    <w:bookmarkStart w:name="z35"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36" w:id="27"/>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37" w:id="28"/>
    <w:p>
      <w:pPr>
        <w:spacing w:after="0"/>
        <w:ind w:left="0"/>
        <w:jc w:val="both"/>
      </w:pPr>
      <w:r>
        <w:rPr>
          <w:rFonts w:ascii="Times New Roman"/>
          <w:b w:val="false"/>
          <w:i w:val="false"/>
          <w:color w:val="000000"/>
          <w:sz w:val="28"/>
        </w:rPr>
        <w:t xml:space="preserve">
      6. Егер жиналысқа пәтерлер, тұрғын емес үй-жайлар меншік иелерінің жалпы санының жартысынан астамы қатысса, жиналыс шешім қабылдауға құқылы. </w:t>
      </w:r>
    </w:p>
    <w:bookmarkEnd w:id="28"/>
    <w:bookmarkStart w:name="z38" w:id="2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9"/>
    <w:bookmarkStart w:name="z39" w:id="3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30"/>
    <w:bookmarkStart w:name="z40" w:id="3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bookmarkStart w:name="z41" w:id="32"/>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42" w:id="33"/>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ведомствадан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ведомствадан тыс кешенді сараптаманың қорытындысын алады.</w:t>
      </w:r>
    </w:p>
    <w:bookmarkEnd w:id="33"/>
    <w:bookmarkStart w:name="z43" w:id="3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44"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5"/>
    <w:bookmarkStart w:name="z45" w:id="36"/>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6"/>
    <w:bookmarkStart w:name="z46" w:id="37"/>
    <w:p>
      <w:pPr>
        <w:spacing w:after="0"/>
        <w:ind w:left="0"/>
        <w:jc w:val="left"/>
      </w:pPr>
      <w:r>
        <w:rPr>
          <w:rFonts w:ascii="Times New Roman"/>
          <w:b/>
          <w:i w:val="false"/>
          <w:color w:val="000000"/>
        </w:rPr>
        <w:t xml:space="preserve"> 4-тарау. Қорытынды ереже</w:t>
      </w:r>
    </w:p>
    <w:bookmarkEnd w:id="37"/>
    <w:bookmarkStart w:name="z47" w:id="38"/>
    <w:p>
      <w:pPr>
        <w:spacing w:after="0"/>
        <w:ind w:left="0"/>
        <w:jc w:val="both"/>
      </w:pPr>
      <w:r>
        <w:rPr>
          <w:rFonts w:ascii="Times New Roman"/>
          <w:b w:val="false"/>
          <w:i w:val="false"/>
          <w:color w:val="000000"/>
          <w:sz w:val="28"/>
        </w:rPr>
        <w:t>
      14. Индер ауданына бірыңғай сәулеттік келбет беруге бағытталған, көппәтерлі тұрғын үйлердің сыртқы қабырғаларын, шатырларын реконструкциялау, ғымдағы немесе күрделі жөндеу жөніндегі іс-шараларды қаржыландыру жергілікті бюджет қаражаты есебінен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