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4df8" w14:textId="1da4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аумағында жергілікті ауқымдағы табиғи сипаттағы төтенше жағдайды жариялау туралы" Қызылқоға ауданы әкімінің 2022 жылғы 19 шілдедегі № 26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2025 жылғы 23 қаңтардағы № 3 шешімі. Атырау облысының Әділет департаментінде 2025 жылғы 24 қаңтарда № 5252-06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 аумағында жергілікті ауқымдағы табиғи сипаттағы төтенше жағдайды жариялау туралы" Қызылқоға ауданы әкімінің 2022 жылғы 19 шілдедегі № 26 (Нормативтік құқықтық актілерді мемлекеттік тіркеу тізілімінде № 28862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