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ef66" w14:textId="d21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ауданы аумағында сайлау учаскелерін құру туралы" Исатай ауданы әкімінің 2024 жылғы 1 сәуірдегі № 10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әкімінің 2025 жылғы 7 наурыздағы № 13 шешімі. Атырау облысының Әділет департаментінде 2025 жылғы 13 наурызда № 5267-06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әкімінің 2024 жылғы 1 сәуірдегі № 10 "Исатай ауданы аумағында сайлау учаскелерін құру туралы" (Нормативтік құқықтық актілерді мемлекеттік тіркеудің тізілімінде № 5170-06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"Исатай ауданы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аумағындағы сайлау учаскелері</w:t>
      </w:r>
    </w:p>
    <w:bookmarkEnd w:id="5"/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128 сайлау учаскесі"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Хамит Ерғалиев ауылы, Қ.Хисин көшесі, №2 үй, "Жалпы білім беретін Ғибатолла Мәсәлімов атындағы орта мектеп" коммуналдық мемлекеттік мекемесінің ғимараты.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8/71231/24-4-41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Қ.Хисин, Ы.Абилов, И.Шөкетаев, З.Қарабалин, С.Әдиев, М.Қалиев, Қ.Сахуаллин, Ұ.Сапарғалиева, А.Жұбанов, С.Жұмағалиев, №27, №28, №29 көшелеріндегі үйлер, Ж.Айтбаев көшесіндегі №1, №2, №2/1, №2-2, №3, №4, №5, №5-1, №6, №7, №7-1, №7-2, №8; Ақкүтір, Қарашығанақ учаскесіндегі үйлер.</w:t>
      </w:r>
    </w:p>
    <w:bookmarkEnd w:id="9"/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129 сайлау учаскесі"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Хамит Ерғалиев ауылы, Қамысқала көшесі, № 12 үй, "Жалпы білім беретін Новобогат орта мектебі" коммуналдық мемлекеттік мекемесінің ғимараты;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8/71231/24-4-23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З.Абежанов, А.Иманов, Т.Даулетияров, Х.Балмолдин, М.Қостамбаев, Қ.Қасымов, Ұ.Сабыров, Ж.Жабаев, Ш.Сариев, Қамысқала, И.Жұбанов, Жігер, Шопан, Шүрегей, Ғ.Жәңгіров, Тасоба, Жангелді, Әусен, Күкіртті, Саразбан, Ауқайраң, Қонысбай, Жасқайрат, №25 көшелері, Ж.Айтбаев көшесіндегі №9-1,№9-2, №10/1, №10-2, №11-1, №11-2, №12-1, №12-2, №13-1, №13-2, №14-1, №14-2, №15-1, №15-2, №16/1, №16-1, №16-2, №17-1, №17-2, №18-1, №18-2, №19-1, №19-2, №20-1, №20/2 үйлер.</w:t>
      </w:r>
    </w:p>
    <w:bookmarkEnd w:id="13"/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130 сайлау учаскесі"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Тұщықұдық ауылы, Ш.Шәріпов көшесі, №18 "Н.Үлкенбаев атындағы мәдениет үйі" мемлекеттік коммуналдық қазыналық кәсіпорнының ғимараты;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8/71231/23-5-11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Ш.Шәріпов, Нарын, Болат жол, Т.Шайхимов, А.Ысмағұлов, Бақсай көшелері, Х.Дайырова көшесінің шығыс жағындағы №1, №3, №3/1, №3/2, №3/3, №3/4, №5, №5/1, №5/2, №5/3, №5/5, №11-1, №11-2, №13А, №17-1, №17-2, №19, №21, №23, №25, №29, №43, №63, №65; С.Нұрманұлы, Аққыстау, А.Иманов, Ә.Қаражанов, Жамбыл, Бірлік Ту, Барлаушы, Мұнайшы, Атамекен, Күнбатыс, Ә.Калимов, Ақжол, Ш.Қабделов, Ғ.Өтеков, Қ.Жонабаев, И.Жұмағазиев, Ғ.Сабыралиев, С.Ахтанов, М.Жүнісов, Ж.Беркалиев, Б.Хасенов, Ғ.Меңкешов көшелеріндегі үйлер.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131 сайлау учаскесі"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Тұщықұдық ауылы, Х.Дайырова көшесі №36 үй, "Жалпы білім беретін Жұмабай Мырзағалиев атындағы орта мектеп" коммуналдық мемлекеттік мекемесінің ғимараты;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23-4-17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Х.Дайырова көшесінің батыс жағындағы №12, №14-1, №14-2, №14-3, №16, №22, №24, №26, №28, №28-1, №28-2, №30-1, №30-2, №32-1, №32-2, №34, №36, №38, №42, №44, №46, №48, №50, №52, №54, №56, №58, №60, №62, №64-1, №64-2, №64Б, №66-1, №66-2, №68-1, №68/2, №70, №72, №74-1, №74-2, №76/1, №76/2, №78, №80, №82, №84, №86, №88, №90, №92; Абай, О.Нағиев, Х.Пазылұлы, Егемен Қазақстан, Ж.Мырзағалиев, І.Сембаев, М.Ғалиев, А.Құрманов, Т.Башпанов, К.Каримов, Тасарал, Ғ.Рамазанов, Болашақ, Е.Мамаев көшелеріндегі үйлер.</w:t>
      </w:r>
    </w:p>
    <w:bookmarkEnd w:id="21"/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132 сайлау учаскесі"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Тұщықұдық ауылы, Қызылүй елді мекені, №85, "Жалпы білім беретін Қызылүй негізгі мектебі" коммуналдық мемлекеттік мекемесінің ғимараты;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55-2-54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 көпір, Бегайдар учаскелеріндегі үйлер, Айбас, Қызылүй елді мекеніндегі үйлер.</w:t>
      </w:r>
    </w:p>
    <w:bookmarkEnd w:id="25"/>
    <w:bookmarkStart w:name="z7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133 сайлау учаскесі"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ауылы, Д.Әбілхайыров көшесі, №1 үй, "Жалпы білім беретін Аққыстау орта мектебі" коммуналдық мемлекеттік мекемесінің ғимараты;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Д.Әбілхайров, Келте Е.Есжанұлы, Е.Есжанұлы, Сарыарқа, Мұнайшы, Абай, Атырау, Қ.Мамеков, Ғ.Маштахов, Достық, Ынтымақ көшесіндегі №4, №4А, №7, №7А, №8, №9, №10, №11, №13, №15, №15А, №24, №25, №25А, №27, №29, №31, №32, №32А, №33, №35, №35/11, №35/6, №37, №38/1, №38-2, №48, №49, №50, №51, №54А, №55, №60, №62, №63, №66, №67, №70, №72, №94 үйлер.</w:t>
      </w:r>
    </w:p>
    <w:bookmarkEnd w:id="29"/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134 сайлау учаскесі"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ауылы, Х.Ерғалиев көшесі, №15 үй, "Жалпы білім беретін Абай орта мектебі" коммуналдық мемлекеттік мекемесінің ғимараты;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8/71231/2-06-77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И.Тайманұлы, Үбі батыр, Ғ.Хисметуллин, Нарын, Келте Нарын, И.Молдағалиев, Жас алаш, С.Сейфуллин, Б.Губайдуллин, Н.Әжіғалиев, Е.Есенғалиев, Каспий, Жәңгір хан, Х.Ерғалиев көшесіндегі №1/1, №2, №3, №4, №5, №7, №8, №9, №12, №13, №13-1, №14-1, №14-2, №15-1, №15-2, №16, №16-1, №16-2, №17, №17/2, №18, №18/1, №18А, №19-1, №19-2, №21, №22, №23, Ынтымақ көшесіндегі №20, №38, №40, №41, №43, №56, №59, №73 үйлер.</w:t>
      </w:r>
    </w:p>
    <w:bookmarkEnd w:id="33"/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135 сайлау учаскесі"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Жанбай ауылдық округі, Жанбай ауылы, көшесі Тайыр Нысанов, №75, "Жанбай ауылдық клубы" мемлекеттік коммуналдық қазыналық кәсіпорнының ғимараты;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8/71231/25-5-04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Қазақстан, Т.Нысанов, М.Нұрмұханов, М.Есқалиев, Х.Нәубетов, Мектеп, Аманкелді, Қазақ ауыл, Қызылбас, З.Құрасұлы, А.Аюпов, К.Жұмалиев, Нарын, С.Сейфуллин, Б.Момышұлы, Жаңаталап, Исатай, Мыңтөбе, Қызтуған, Жаңа көшелеріндегі үйлер.</w:t>
      </w:r>
    </w:p>
    <w:bookmarkEnd w:id="37"/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136 сайлау учаскесі"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Зинеден ауылы, Қ.Қуанышбаев көшесі, №15 үй, "Жалпы білім беретін Юрий Гагарин атындағы орта мектеп" мемлекеттік мекемесінің ғимараты;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8/71231/28-3-14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Жастар, Атамекен, Достық, Қазақстан, Ынтымақ, Шамшырақ, Мұнайшы, Азаттық, Каспий, Толқынды, Қ.Қуанышбаев, Елорда, Атанкеткен, Барсы, №1 көшелеріндегі үйлер, Амангелді елді мекенінің Ақ шағала, Ақай, көшелеріндегі үйлер.</w:t>
      </w:r>
    </w:p>
    <w:bookmarkEnd w:id="41"/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137 сайлау учаскесі"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Исатай ауылы, Ж.Қуанышев көшесі №17, "Жалпы білім беретін Исатай орта мектебі" коммуналдық мемлекеттік мекемесінің ғимараты;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Телефон:8/71231/26-4-54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Теміржол, Бейбітшілік, И.Тайманов, Достық, Н.Сүгірұлы, Ө.Ихсанов, Ақтөбе, Ж.Түнешов, Ж.Қуанышев, Қ.Шамахов, Ғ.Хайрошев, Ынтымақ, Жетіауыл, Қарабөлек, Досығұл, Жалын, көшелеріндегі үйлер Новый учаскесіндегі үйлер.</w:t>
      </w:r>
    </w:p>
    <w:bookmarkEnd w:id="45"/>
    <w:bookmarkStart w:name="z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138 сайлау учаскесі"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Нарын ауылы, Болатжол көшесі, №2 үй, "Ф.Оңғарсынова атындағы жалпы білім беретін орта мектеп" коммуналдық мемлекеттік мекемесінің ғимараты;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8/71231/27-3-04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Болатжол, Ынтымақ, Достық, Мектеп, Ардагер, Жаңа құрылыс, Сазанқұрақ, Мыңтөбе елді мекеніндегі Үштаған, Шұғыла, Қызылжар, Жаңа Жанбай елді мекеніндегі Арай, Мерей, Мұнайшы, Парасат, Ұстаздар көшелеріндегі үйлер.</w:t>
      </w:r>
    </w:p>
    <w:bookmarkEnd w:id="49"/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139 сайлау учаскесі"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Республикасы,Атырау облысы, Исатай ауданы, Аққыстау ауылы, Егемен Қазақстан көшесі, №7 үй, "Ш.Шәріпов атындағы балалар саз мектебі" коммуналдық қазынашылық кәсіпорнының ғимараты;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Қазақстан, Амангелді, Жамбыл, Ө.Дінбаянұлы, Келте шамшырақ, Шамшырақ, Жауқазын, Т.Мусағалиев, Н.Сүгірұлы, Ынтымақ көшесіндегі №1, №2, №3, №13А, №19, №12 үйлер және Х.Ерғалиев көшесіндегі №7А, №10, №11, №25, №26, №28, №29, №36 және М.Өтемісұлы көшесіндегі үйлер.</w:t>
      </w:r>
    </w:p>
    <w:bookmarkEnd w:id="53"/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140 сайлау учаскесі"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Республикасы,Атырау облысы, Исатай ауданы,Аққыстау ауылы, Өркен ауылы, Жалтыр көшесі,ғимарат №82, "Жалпы білім беретін Өркен мектебі" коммуналдық мемлекеттік мекемесінің ғимараты;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8/71231/29-1-00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№5,Қаратүбек, Болашақ, Қазына, Жалтыр, Ш.Хұсынов, Қ.Меңдіғалиев, М.Неталиев, М.Тынышбайұлы, Қ.Ихаров, Бірлік, Ә.Ерекенов көшелеріндегі үйлер</w:t>
      </w:r>
    </w:p>
    <w:bookmarkEnd w:id="57"/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141 сайлау учаскесі"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Республикасы,Атырау облысы, Исатай ауданы, Аққыстау ауылы, 17 бекет, ғимарат №30, "Томан ауылдық клубы" коммуналдық қазынашылық кәсіпорнының ғимараты ғимараты;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8/71231/55-6-72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17 бекет</w:t>
      </w:r>
    </w:p>
    <w:bookmarkEnd w:id="61"/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142 сайлау учаскесі"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Республикасы,Атырау облысы, Исатай ауданы, Аққыстау ауылы, Елорда көшесі,№54А, "Исатай ауданы тұрғын үй-коммуналдық шаруашылығы жолаушылар көлігі, автомобиль жолдары және тұрғын үй инспекциясы бөлімі" мемлекеттік мекемесінің ғимараты;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8/71231/79-1-91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Б.Нысанбаев, З.Ғұмаров, Елорда, Новый, Шыныбек, Есіркеп, Обалы учаскесіндегі үйлер.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