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18ca" w14:textId="eae1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Махамбет ауданы әкімдігінің 2025 жылғы 13 мамырдағы № 127 қаулысы. Атырау облысының Әділет департаментінде 2025 жылғы 16 мамырда № 5277-06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Махамбет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Махамбет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w:t>
            </w:r>
            <w:r>
              <w:br/>
            </w:r>
            <w:r>
              <w:rPr>
                <w:rFonts w:ascii="Times New Roman"/>
                <w:b w:val="false"/>
                <w:i w:val="false"/>
                <w:color w:val="000000"/>
                <w:sz w:val="20"/>
              </w:rPr>
              <w:t>әкімдігінің 2025 жылғы</w:t>
            </w:r>
            <w:r>
              <w:br/>
            </w:r>
            <w:r>
              <w:rPr>
                <w:rFonts w:ascii="Times New Roman"/>
                <w:b w:val="false"/>
                <w:i w:val="false"/>
                <w:color w:val="000000"/>
                <w:sz w:val="20"/>
              </w:rPr>
              <w:t>13 мамырдағы № 127</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Махамбет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Махамбет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Махамбет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аумақтын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қоймалардын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3"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"Махамбет аудандық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сыртқы қабырларға, шатырларға реконструкциялау, ағымдағы немесе күрделі жөндеу жүргізуді талап ететін көппәтерлі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xml:space="preserve">
      4. "Махамбет аудандық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Махамбет ауданының әкімдігі мынадай іс-шараларды ұйымдастырады:</w:t>
      </w:r>
    </w:p>
    <w:bookmarkEnd w:id="20"/>
    <w:bookmarkStart w:name="z27"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28"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9"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31"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қабырғасын, шатырын реконструкциялау, жөндеу жөніндегі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қабырғасын, шатырының реконструкциялауын,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 шатырының реконструкциялауын,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ведомствадан тыс кешенді сараптама жүргізу қағидаларын бекіту туралы" Қазақстан Республикасы Ұлттық экономика министрінің 2015 жылғы 1 сәуірдегі № 299 бұйрығына (нормативтік құқықтық актілердің мемлекеттік тіркеу тізілімінде № 10722 болып тіркелген) сәйкес көппәтерлі тұрғын үйдің сыртқы қабырғаларын, шатырының реконструкциялауын,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сыртқы қабырғаны, шатырды реконструкциялау күрделі жөндеуге жобалау-сметалық құжаттаманы дайындау жөніндегі жұмысты ұйымдастырады, кейіннен ведомствадан тыс кешенді сараптаманың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шатырын реконструкциялауын,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39" w:id="33"/>
    <w:p>
      <w:pPr>
        <w:spacing w:after="0"/>
        <w:ind w:left="0"/>
        <w:jc w:val="left"/>
      </w:pPr>
      <w:r>
        <w:rPr>
          <w:rFonts w:ascii="Times New Roman"/>
          <w:b/>
          <w:i w:val="false"/>
          <w:color w:val="000000"/>
        </w:rPr>
        <w:t xml:space="preserve"> 4-тарау. Қорытынды ереже</w:t>
      </w:r>
    </w:p>
    <w:bookmarkEnd w:id="33"/>
    <w:bookmarkStart w:name="z40" w:id="34"/>
    <w:p>
      <w:pPr>
        <w:spacing w:after="0"/>
        <w:ind w:left="0"/>
        <w:jc w:val="both"/>
      </w:pPr>
      <w:r>
        <w:rPr>
          <w:rFonts w:ascii="Times New Roman"/>
          <w:b w:val="false"/>
          <w:i w:val="false"/>
          <w:color w:val="000000"/>
          <w:sz w:val="28"/>
        </w:rPr>
        <w:t>
      14. Махамбет ауданына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