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701a" w14:textId="e657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ауданының елді мекендерінің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2025 жылғы 6 мамырдағы № 30-10 шешімі. Атырау облысының Әділет департаментінде 2025 жылғы 16 мамырда № 5276-06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және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ауданының елді мекендерінің бағалау аймақтарының шекаралары және жер учаскелері үшін төлемақының базалық ставкаларына түзету коэффициенттері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Жылыой ауданы әкімінің салаға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30-10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ауданындағы елді мекендердің бағалау аймақтарының шекаралары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номері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Құлсары қаласы,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04-059-005, 04-059-007, 04-059-024, 04-059-025 кадастрлық кварталдары. Құлсары қаласына кіреберістегі Жем өзенінен бастап Атырау-Бейнеу (А-33) тас жолы бойымен оңтүстік-шығыс бағытта жүріп, 46-көшесінің бойынан өтіп, Аңырақай көшесіне жалғасып, батысқа қарай Атырау-Бейнеу (А-33) тас жолын кесіп өтеді, әрі қарай Сариев көшесімен жалғасып өндірістік аймақтың оңтүстігіне қарай Атырау-Маңғышлақ темір жолын кесіп, солтүстік бағытта Атырау- Жаңа Қаратон тас жолына жетпей батыс бағытта бас жоспар шекарасына дейін келіп, солтүстік бағытқа бұрылып, Құлсары-Теңіз тас жолын кесіп өтеді. Әрі қарай, Бас жоспар шекарасымен шығыс бағытта келіп, Атырау-Маңғышлақ темір жолын кесіп өтіп, бас жоспар шекарасы бойымен Жем өзені сағаларын кесіп өтіп, бастапқы нүктеге келеді.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04-059-011, 04-059-019, 04-059-026 кадастрлық кварталдары. Атырау-Бейнеу тас жолы бойынан бастап оңтүстік-шығыс бағытта Бас жоспар шекарасы бойымен жалғасып, оңтүстікке қарай бұрылып, Құлсары-Ақкиізтоғай тас жолын кесіп өтеді де, батыс бағытта жалғасып 04-059-009 кадастрлық квартал шекарасының бойымен солтүстік бағытта жүріп, Аңырақай көшесімен жалғасып, 46-көше бойымен жүреді, Жем өзенін кесіп өтіп, Атырау –Бейнеу (А-33) тас жолы бойымен солтүстік бағытқа қарай Бас жоспар шекарасы бойымен бастапқы нүктеге келеді.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04-059-009 кадастрлық кварталы. Сариев көшесінің бойынан бастап, шығыс бағытта Атырау-Бейнеу тас жолын кесіп, Аңырақай көшесіне дейін 04-059-009 кадастрлық квартал шекарасы бойымен оңтүстік-шығыс бағытта, Бас жоспар шекарасымен келіп батыс бағытына бұрылып, Атырау (А-33) тас жолын кесіп өтіп, батыс бағытта жалғасып Атырау-Маңғышлақ темір жолын кесіп өтеді. Бас жоспар шекарасымен солтүстік бағытта Құлсары-Теңіз темір жолын кесіп, шығыс бағытқа темір жол бойымен жүреді. Құлсары-Теңіз тас жолына жетпей шығыс бағытқа бұрылып, 04-059-024 кадастрлық квартал шекарасы бойымен оңтүстік бағытқа қарай жүреді, содан шығыс бағытқа бұрылып, Атырау-Маңғышлақ темір жолын кесіп өтіп, Сариев көшесіне бастапқы нүктеге келеді.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ауылдық округі, Тұрғызба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04-059-002 кадастрлық кварталы. Құлсары-Тұрғызба тас жолынан бастап, Бас жоспар шекарасының бойымен Тұрғызба ауылын айнала Құлсары-Тұрғызба тас жолына бастапқы нүктеге келеді.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ауылдық округі, Қараша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04-059-017 кадастрлық кварталы. Доссор-Қараша жолынан бастап, Бас жоспар шекарасы бойымен, Қараша ауылын айналып, Доссор-Қараша жолына бастапқы нүктеге келеді.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Қаратон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04-059-024 кадастрлық кварталы. Құлсары-Теңіз тас жолы бойымен оңтүстік бағытпен жүріп, Бас жоспар шекарасымен Жаңа Қаратон ауылын айнала Құлсары-Теңіз тас жолына бастапқы нүктеге келіп жалғанады.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ауылдық округі, Қосшағыл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04-059-011 кадастрлық кварталы. Құлсары-Қаратон тас жолынан Қосшағыл ауылына кіретін жолдан бастап солтүстік бағытта бекітілген Бас жоспар шекарасының бойымен жүріп, солтүстік-шығысқа қарай Бас жоспардың шекарасы бойымен, Құлсары қаласына баратын жолды кесіп, әрі қарай Бас жоспар шекарасымен жүріп оңтүстік бағытқа жүреді. Қосшағыл ауылын айнала Бас жоспар шекарасы бойымен, бастапқы Құлсары-Қаратон тас жолынан Қосшағыл ауылына кіретін жолдан аяқталады.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Арна ауылдық округі, Шоқпартоғай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04-059-001, 04-059-016 кадастрлық кварталдары. Атырау-Маңғышлақ темір жолынан бастап, шығыс бағытта Бас жоспар шекарасы бойымен Шоқпартоғай ауылын айнала, осы ауылдың оңтүстік бағытында Атырау-Маңғышлақ темір жолын кесіп өтіп, солтүстік бағытта айналып, темір жолмен бастапқы нүктеге келіп жалғасады.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ауылдық округі, Ақкиізтоғай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04-059-010 кадастрлық кварталы. Құлсары-Ақкиізтоғай тас жолынан бастап, Бас жоспар шекарасы бойымен Ақкиізтоғай ауылын айналып, Құлсары-Ақкиізтоғай тас жолымен бастапқы нүктеге келіп қосылады.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Майкөмген ауылдық округі, Майкөмген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04-059-010 кадастрлық кварталы. Атырау-Маңғышлақ темір жолынан бастап шығыс бағытта, Бас жоспар шекарасы бойымен Майкөмген ауылын айнала, осы ауылдың оңтүстік бағытында Атырау-Маңғышлақ темір жолын кесіп өтіп, солтүстік бағытта айналып темір жолға жалғасады.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30-10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ауданының елді мекендерінің жер учаскелері үшін төлемақының базалық ставкаларына түзету коэффициенттері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 – І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 – ІІ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 – ІІІ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Майкөмген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Қаратон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