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d8e1" w14:textId="b61d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Жылыой ауданы әкімдігінің 2022 жылғы 22 желтоқсандағы № 333 қаулысына өзгерістер енгізу туралы</w:t>
      </w:r>
    </w:p>
    <w:p>
      <w:pPr>
        <w:spacing w:after="0"/>
        <w:ind w:left="0"/>
        <w:jc w:val="both"/>
      </w:pPr>
      <w:r>
        <w:rPr>
          <w:rFonts w:ascii="Times New Roman"/>
          <w:b w:val="false"/>
          <w:i w:val="false"/>
          <w:color w:val="000000"/>
          <w:sz w:val="28"/>
        </w:rPr>
        <w:t>Атырау облысы Жылыой ауданы әкімдігінің 2025 жылғы 18 наурыздағы № 84 қаулысы. Атырау облысының Әділет департаментінде 2025 жылғы 31 наурызда № 5270-06 болып тіркелді</w:t>
      </w:r>
    </w:p>
    <w:p>
      <w:pPr>
        <w:spacing w:after="0"/>
        <w:ind w:left="0"/>
        <w:jc w:val="both"/>
      </w:pPr>
      <w:bookmarkStart w:name="z4" w:id="0"/>
      <w:r>
        <w:rPr>
          <w:rFonts w:ascii="Times New Roman"/>
          <w:b w:val="false"/>
          <w:i w:val="false"/>
          <w:color w:val="000000"/>
          <w:sz w:val="28"/>
        </w:rPr>
        <w:t>
      Жылыой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"Жылыой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Жылыой ауданы әкімдігінің 2022 жылғы 22 желтоқсандағы № 333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31352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11" w:id="5"/>
    <w:p>
      <w:pPr>
        <w:spacing w:after="0"/>
        <w:ind w:left="0"/>
        <w:jc w:val="both"/>
      </w:pPr>
      <w:r>
        <w:rPr>
          <w:rFonts w:ascii="Times New Roman"/>
          <w:b w:val="false"/>
          <w:i w:val="false"/>
          <w:color w:val="000000"/>
          <w:sz w:val="28"/>
        </w:rPr>
        <w:t>
      2. Осы қаулының орындалуын бақылау жетекшілік ететін Жылыой ауданы әкімінің орынбасарына жүктелсін.</w:t>
      </w:r>
    </w:p>
    <w:bookmarkEnd w:id="5"/>
    <w:bookmarkStart w:name="z12"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w:t>
            </w:r>
            <w:r>
              <w:br/>
            </w:r>
            <w:r>
              <w:rPr>
                <w:rFonts w:ascii="Times New Roman"/>
                <w:b w:val="false"/>
                <w:i w:val="false"/>
                <w:color w:val="000000"/>
                <w:sz w:val="20"/>
              </w:rPr>
              <w:t>әкімдігінің 2025 жылғы</w:t>
            </w:r>
            <w:r>
              <w:br/>
            </w:r>
            <w:r>
              <w:rPr>
                <w:rFonts w:ascii="Times New Roman"/>
                <w:b w:val="false"/>
                <w:i w:val="false"/>
                <w:color w:val="000000"/>
                <w:sz w:val="20"/>
              </w:rPr>
              <w:t>18 наурыздағы № 84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22 желтоқсандағы № 333</w:t>
            </w:r>
            <w:r>
              <w:br/>
            </w:r>
            <w:r>
              <w:rPr>
                <w:rFonts w:ascii="Times New Roman"/>
                <w:b w:val="false"/>
                <w:i w:val="false"/>
                <w:color w:val="000000"/>
                <w:sz w:val="20"/>
              </w:rPr>
              <w:t>қаулысымен бекітілген</w:t>
            </w:r>
          </w:p>
        </w:tc>
      </w:tr>
    </w:tbl>
    <w:bookmarkStart w:name="z16" w:id="7"/>
    <w:p>
      <w:pPr>
        <w:spacing w:after="0"/>
        <w:ind w:left="0"/>
        <w:jc w:val="left"/>
      </w:pPr>
      <w:r>
        <w:rPr>
          <w:rFonts w:ascii="Times New Roman"/>
          <w:b/>
          <w:i w:val="false"/>
          <w:color w:val="000000"/>
        </w:rPr>
        <w:t xml:space="preserve"> 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аумақтын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қоймалардын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2" w:id="13"/>
    <w:p>
      <w:pPr>
        <w:spacing w:after="0"/>
        <w:ind w:left="0"/>
        <w:jc w:val="both"/>
      </w:pPr>
      <w:r>
        <w:rPr>
          <w:rFonts w:ascii="Times New Roman"/>
          <w:b w:val="false"/>
          <w:i w:val="false"/>
          <w:color w:val="000000"/>
          <w:sz w:val="28"/>
        </w:rPr>
        <w:t>
      3) кондоминиум объектісінің ортақ мүлкі–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w:t>
      </w:r>
    </w:p>
    <w:bookmarkEnd w:id="13"/>
    <w:bookmarkStart w:name="z23" w:id="14"/>
    <w:p>
      <w:pPr>
        <w:spacing w:after="0"/>
        <w:ind w:left="0"/>
        <w:jc w:val="both"/>
      </w:pPr>
      <w:r>
        <w:rPr>
          <w:rFonts w:ascii="Times New Roman"/>
          <w:b w:val="false"/>
          <w:i w:val="false"/>
          <w:color w:val="000000"/>
          <w:sz w:val="28"/>
        </w:rPr>
        <w:t>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4"/>
    <w:bookmarkStart w:name="z24" w:id="15"/>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5"/>
    <w:bookmarkStart w:name="z25" w:id="16"/>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6"/>
    <w:bookmarkStart w:name="z26" w:id="17"/>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7"/>
    <w:bookmarkStart w:name="z27" w:id="18"/>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8"/>
    <w:bookmarkStart w:name="z28" w:id="19"/>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9"/>
    <w:bookmarkStart w:name="z29" w:id="20"/>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0"/>
    <w:bookmarkStart w:name="z30"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31" w:id="22"/>
    <w:p>
      <w:pPr>
        <w:spacing w:after="0"/>
        <w:ind w:left="0"/>
        <w:jc w:val="both"/>
      </w:pPr>
      <w:r>
        <w:rPr>
          <w:rFonts w:ascii="Times New Roman"/>
          <w:b w:val="false"/>
          <w:i w:val="false"/>
          <w:color w:val="000000"/>
          <w:sz w:val="28"/>
        </w:rPr>
        <w:t>
      3. "Жылыой ауданы тұрғын үй-коммуналдық шаруашылық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22"/>
    <w:bookmarkStart w:name="z32" w:id="23"/>
    <w:p>
      <w:pPr>
        <w:spacing w:after="0"/>
        <w:ind w:left="0"/>
        <w:jc w:val="both"/>
      </w:pPr>
      <w:r>
        <w:rPr>
          <w:rFonts w:ascii="Times New Roman"/>
          <w:b w:val="false"/>
          <w:i w:val="false"/>
          <w:color w:val="000000"/>
          <w:sz w:val="28"/>
        </w:rPr>
        <w:t xml:space="preserve">
      4. "Жылыой ауданы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23"/>
    <w:bookmarkStart w:name="z33" w:id="24"/>
    <w:p>
      <w:pPr>
        <w:spacing w:after="0"/>
        <w:ind w:left="0"/>
        <w:jc w:val="both"/>
      </w:pPr>
      <w:r>
        <w:rPr>
          <w:rFonts w:ascii="Times New Roman"/>
          <w:b w:val="false"/>
          <w:i w:val="false"/>
          <w:color w:val="000000"/>
          <w:sz w:val="28"/>
        </w:rPr>
        <w:t>
      5. Жылыой ауданының әкімдігі мынадай іс-шараларды ұйымдастырады:</w:t>
      </w:r>
    </w:p>
    <w:bookmarkEnd w:id="24"/>
    <w:bookmarkStart w:name="z34" w:id="2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5"/>
    <w:bookmarkStart w:name="z35"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36" w:id="27"/>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37" w:id="28"/>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8"/>
    <w:bookmarkStart w:name="z38" w:id="2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9"/>
    <w:bookmarkStart w:name="z39" w:id="3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30"/>
    <w:bookmarkStart w:name="z40" w:id="31"/>
    <w:p>
      <w:pPr>
        <w:spacing w:after="0"/>
        <w:ind w:left="0"/>
        <w:jc w:val="left"/>
      </w:pPr>
      <w:r>
        <w:rPr>
          <w:rFonts w:ascii="Times New Roman"/>
          <w:b/>
          <w:i w:val="false"/>
          <w:color w:val="000000"/>
        </w:rPr>
        <w:t xml:space="preserve"> 3-тарау. Көппәтерлі тұрғын үйлердің сыртқы қабырғаларын,шатырларын реконструкциялау, ағымдағы немесе күрделі жөндеу жөніндегі іс-шараларды жүргізу тәртібі</w:t>
      </w:r>
    </w:p>
    <w:bookmarkEnd w:id="31"/>
    <w:bookmarkStart w:name="z41" w:id="32"/>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42" w:id="33"/>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ведомствадан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ведомствадан тыс кешенді сараптаманың қорытындысын алады.</w:t>
      </w:r>
    </w:p>
    <w:bookmarkEnd w:id="33"/>
    <w:bookmarkStart w:name="z43" w:id="3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44"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5"/>
    <w:bookmarkStart w:name="z45" w:id="36"/>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6"/>
    <w:bookmarkStart w:name="z46" w:id="37"/>
    <w:p>
      <w:pPr>
        <w:spacing w:after="0"/>
        <w:ind w:left="0"/>
        <w:jc w:val="left"/>
      </w:pPr>
      <w:r>
        <w:rPr>
          <w:rFonts w:ascii="Times New Roman"/>
          <w:b/>
          <w:i w:val="false"/>
          <w:color w:val="000000"/>
        </w:rPr>
        <w:t xml:space="preserve"> 4-тарау. Қорытынды ереже</w:t>
      </w:r>
    </w:p>
    <w:bookmarkEnd w:id="37"/>
    <w:bookmarkStart w:name="z47" w:id="38"/>
    <w:p>
      <w:pPr>
        <w:spacing w:after="0"/>
        <w:ind w:left="0"/>
        <w:jc w:val="both"/>
      </w:pPr>
      <w:r>
        <w:rPr>
          <w:rFonts w:ascii="Times New Roman"/>
          <w:b w:val="false"/>
          <w:i w:val="false"/>
          <w:color w:val="000000"/>
          <w:sz w:val="28"/>
        </w:rPr>
        <w:t>
      14. Жылыой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