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1a82" w14:textId="f9a1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басым дақылдар тізбесін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23 мамырдағы № 97 қаулысы. Атырау облысының Әділет департаментінде 2025 жылғы 28 мамырда № 5280-06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5, 17 тармақтарына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2025 жылға арналған басым дақылдардың тізбесі және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басым дақылдардың тізбесі және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