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960f" w14:textId="9ec9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 бойынша облыстық маңызы бар автомобиль жолдарының тізбесін бекіту туралы" Атырау облысы әкімдігінің 2013 жылғы 28 маусымдағы № 249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16 мамырдағы № 92 қаулысы. Атырау облысының Әділет департаментінде 2025 жылғы 21 мамырда № 5278-06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 бойынша облыстық маңызы бар автомобиль жолдарының тізбесін бекіту туралы" Атырау облысы әкімдігінің 2013 жылғы 28 маусымдағы № 249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2763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Атырау облысы бойынша облыстық маңызы бар автомобиль жолдарының тізбесі осы қаулының қосымшасына сәйкес жаңа редакцияда мазмұндалсын.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 аппаратының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жолдары комитеті"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 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облыстық маңызы бар автомобиль жолдарының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"Атырау-Индер"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–Орал" автомобиль жолы Махамбет ауылына кірме 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-Орал" автомобиль жолы Индербор кентіне кірме 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"Ақтөбе-Атырау-Астрахань" автомобиль жолы Мақат кентіне кірме 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"Атырау-Астрахань" автомобиль жолы Аққыстау ауылына кірме 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"Атырау-Астрахань" автомобиль жолы Құрманғазы ауылына кірме 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"Атырау-Астрахан" автомобиль жолы-7 разъезд-Асан-Азғыр-Сүйіндік-Балқұдық-РФ шекарасы"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Құрманғазы-Теңіз-Бірлік-Бөкейхан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"Индер-Қарабау-Миялы-Сағыз"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"Ақтөбе-Атырау-РФ шекарасы" (Астрахань бағыты) автомобиль жолы А-27, 616-621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"Доссор -Құлсары" автомобиль жолы А-33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жол жабындысының түрі бойынша,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көшеттер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Асфальтты-бетон қабаты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жабынды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малтатас-қиыршықтасты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та тасты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қиыршық-тасты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