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d49b" w14:textId="c0ed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тұрғын үй сертификаттарының мөлшері мен оларды алушылар санаттарының тізбесін айқындау туралы" Атырау облыстық мәслихатының 2019 жылғы 27 тамыздағы № 352-VI шешіміне өзгеріс пен толықтыру енгізу туралы</w:t>
      </w:r>
    </w:p>
    <w:p>
      <w:pPr>
        <w:spacing w:after="0"/>
        <w:ind w:left="0"/>
        <w:jc w:val="both"/>
      </w:pPr>
      <w:r>
        <w:rPr>
          <w:rFonts w:ascii="Times New Roman"/>
          <w:b w:val="false"/>
          <w:i w:val="false"/>
          <w:color w:val="000000"/>
          <w:sz w:val="28"/>
        </w:rPr>
        <w:t>Атырау облыстық мәслихатының 2025 жылғы 30 сәуірдегі № 167-VIII шешімі. Атырау облысының Әділет департаментінде 2025 жылғы 5 мамырда № 5275-06 болып тіркелді</w:t>
      </w:r>
    </w:p>
    <w:p>
      <w:pPr>
        <w:spacing w:after="0"/>
        <w:ind w:left="0"/>
        <w:jc w:val="both"/>
      </w:pPr>
      <w:bookmarkStart w:name="z4" w:id="0"/>
      <w:r>
        <w:rPr>
          <w:rFonts w:ascii="Times New Roman"/>
          <w:b w:val="false"/>
          <w:i w:val="false"/>
          <w:color w:val="000000"/>
          <w:sz w:val="28"/>
        </w:rPr>
        <w:t>
      Атырау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облысы бойынша тұрғын үй сертификаттарының мөлшері мен оларды алушылар санаттарының тізбесін айқындау туралы" Атырау облыстық мәслихатының 2019 жылғы 27 тамыздағы № 352-VІ (Нормативтік құқықтық актілерді мемлекеттік тіркеу тізілімінде № 4490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Атырау облысы бойынша тұрғын үй сертификаттарының мөлшері және алушылар санаттарының тізбесінде: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9" w:id="4"/>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Мемлекет басшысының тапсырмасы бойынша іске қосылған "Наурыз" тұрғын үй бағдарламасы шеңберінде ипотекалық тұрғын үйді сатып алу кезінде бастапқы жарнаның бір бөлігін жабу үшін Атырау облысында әрбір алушыға тұрғын үй сертификатының сомасы 1 500 000 (бір миллион бес жүз мың) теңгеден аспайтын мөлшерде айқындалады.";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мазмұндағы 14) тармақшамен толықтырылсын:</w:t>
      </w:r>
    </w:p>
    <w:bookmarkStart w:name="z11" w:id="5"/>
    <w:p>
      <w:pPr>
        <w:spacing w:after="0"/>
        <w:ind w:left="0"/>
        <w:jc w:val="both"/>
      </w:pPr>
      <w:r>
        <w:rPr>
          <w:rFonts w:ascii="Times New Roman"/>
          <w:b w:val="false"/>
          <w:i w:val="false"/>
          <w:color w:val="000000"/>
          <w:sz w:val="28"/>
        </w:rPr>
        <w:t>
       "14)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5"/>
    <w:bookmarkStart w:name="z12" w:id="6"/>
    <w:p>
      <w:pPr>
        <w:spacing w:after="0"/>
        <w:ind w:left="0"/>
        <w:jc w:val="both"/>
      </w:pPr>
      <w:r>
        <w:rPr>
          <w:rFonts w:ascii="Times New Roman"/>
          <w:b w:val="false"/>
          <w:i w:val="false"/>
          <w:color w:val="000000"/>
          <w:sz w:val="28"/>
        </w:rPr>
        <w:t>
      2. Осы шешімнің орындалуын бақылау Атырау облыстық мәслихатының әлеуметтік және мәдени даму мәселелері жөніндегі тұрақты комиссиясына жүктелсін.</w:t>
      </w:r>
    </w:p>
    <w:bookmarkEnd w:id="6"/>
    <w:bookmarkStart w:name="z13" w:id="7"/>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