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53e" w14:textId="b5f2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бір гектар үшін қамтамасыз етудің мөлшерін айқындау туралы" Атырау облысы әкімдігінің 2018 жылғы 4 қырүйектегі № 212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25 ақпандағы № 38 қаулысы. Атырау облысының Әділет департаментінде 2025 жылғы 28 ақпанда № 5263-06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бір гектар үшін қамтамасыз етудің мөлшерін айқындау туралы" Атырау облысы әкімдігінің 2018 жылғы 4 қырүйектегі № 212 (Нормативтік құқықтық актілерді мемлекеттік тіркеу тізілімінде № 4251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