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0a00d" w14:textId="380a0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әкімдігінің 2021 жылғы 21 шілдедегі № 152 "Үгіттік баспа материалдарын орналастыру үшін орындар белгілеу туралы" қаулысына өзгеріс енгізу туралы</w:t>
      </w:r>
    </w:p>
    <w:p>
      <w:pPr>
        <w:spacing w:after="0"/>
        <w:ind w:left="0"/>
        <w:jc w:val="both"/>
      </w:pPr>
      <w:r>
        <w:rPr>
          <w:rFonts w:ascii="Times New Roman"/>
          <w:b w:val="false"/>
          <w:i w:val="false"/>
          <w:color w:val="000000"/>
          <w:sz w:val="28"/>
        </w:rPr>
        <w:t>Солтүстік Қазақстан облысы Шал ақын ауданы әкімдігінің 2025 жылғы 27 мамырдағы № 142 қаулысы. Қазақстан Республикасының Әділет министрлігінде 2025 жылғы 29 мамырда № 7936-15 болып тіркелді</w:t>
      </w:r>
    </w:p>
    <w:p>
      <w:pPr>
        <w:spacing w:after="0"/>
        <w:ind w:left="0"/>
        <w:jc w:val="both"/>
      </w:pPr>
      <w:bookmarkStart w:name="z4" w:id="0"/>
      <w:r>
        <w:rPr>
          <w:rFonts w:ascii="Times New Roman"/>
          <w:b w:val="false"/>
          <w:i w:val="false"/>
          <w:color w:val="000000"/>
          <w:sz w:val="28"/>
        </w:rPr>
        <w:t>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 әкімдігінің 2021 жылғы 21 шілдедегі № 152 "Үгіттік баспа материалдарын орналастыру үшін орындар белгілеу туралы" (Нормативтік құқықтық актілерді мемлекеттік тіркеу тізілімінде № 23657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қаулыға орындалуына бақылау Солтүстік Қазақстан облысы Шал ақын ауданы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Шал ақын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Солтүстік Қазақтан облысы</w:t>
      </w:r>
    </w:p>
    <w:bookmarkEnd w:id="6"/>
    <w:bookmarkStart w:name="z12" w:id="7"/>
    <w:p>
      <w:pPr>
        <w:spacing w:after="0"/>
        <w:ind w:left="0"/>
        <w:jc w:val="both"/>
      </w:pPr>
      <w:r>
        <w:rPr>
          <w:rFonts w:ascii="Times New Roman"/>
          <w:b w:val="false"/>
          <w:i w:val="false"/>
          <w:color w:val="000000"/>
          <w:sz w:val="28"/>
        </w:rPr>
        <w:t>
      Шал ақын ауданы</w:t>
      </w:r>
    </w:p>
    <w:bookmarkEnd w:id="7"/>
    <w:bookmarkStart w:name="z13" w:id="8"/>
    <w:p>
      <w:pPr>
        <w:spacing w:after="0"/>
        <w:ind w:left="0"/>
        <w:jc w:val="both"/>
      </w:pPr>
      <w:r>
        <w:rPr>
          <w:rFonts w:ascii="Times New Roman"/>
          <w:b w:val="false"/>
          <w:i w:val="false"/>
          <w:color w:val="000000"/>
          <w:sz w:val="28"/>
        </w:rPr>
        <w:t>
      сайлау комиссиясы</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ауданының 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27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ауданының 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4" w:id="9"/>
    <w:p>
      <w:pPr>
        <w:spacing w:after="0"/>
        <w:ind w:left="0"/>
        <w:jc w:val="left"/>
      </w:pPr>
      <w:r>
        <w:rPr>
          <w:rFonts w:ascii="Times New Roman"/>
          <w:b/>
          <w:i w:val="false"/>
          <w:color w:val="000000"/>
        </w:rPr>
        <w:t xml:space="preserve"> Үгіттік баспа материалдарын орналастыруға арналған орындар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орналастыруға арналған орындар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 15,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"Афанасьев орта мектебі" коммуналдық мемлекеттік мекемесі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Жабаев көшесі, 17, бұрынғы медициналық пункт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Двойники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Уәлиханов көшесі, 9, "Солтүстік Қазақстан облысы әкімдігінің денсаулық сақтау басқармасы" коммуналдық мемлекеттік мекемесінің "Шал ақын ауданының орталық аудандық ауруханасы" шаруашылық жүргізу құқығындағы коммуналдық мемлекеттік кәсіпорнының медициналық пункті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Рясинка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 көшесі, 14, бұрынғы бастауыш мектеп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Ысқақ Ыбыраев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 2,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"Маркен Ахметбеков атындағы орта мектебі" коммуналдық мемлекеттік мекемесі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 12,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"Қаратал орта мектебі" коммуналдық мемлекеттік мекемесі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Ақанбарақ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 24,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"Ақанбарақ орта мектебі" коммуналдық мемлекеттік мекемесі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Коктерек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 Қонарбаев көшесі, 7,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"Көктерек бастауыш мектебі" коммуналдық мемлекеттік мекемесінің бұрынғы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 тұйық көшесі, 25,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"Кривощеков орта мектебі" коммуналдық мемлекеттік мекемесі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 Бейсейітұлы атындағы көше, 16,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"Алкаагаш негізгі мектебі" коммуналдық мемлекеттік мекемесі ғимаратының жанындағы стенд Мұқан Бейсейітұлы атындағы көше, 16,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"Алкаагаш негізгі мектебі" коммуналдық мемлекеттік мекемесі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 Нұртазин атындағы көше, 1, Солтүстік Қазақстан облысы Табиғи ресурстар және табиғат пайдалануды реттеу басқармасы Солтүстік Қазақстан облысы әкімдігінің "Сергеевское Орман шаруашылығы" коммуналдық мемлекеттік мекемесі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Қойайдар көшесі, 7, бұрынғы негізгі мектеп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0"/>
          <w:p>
            <w:pPr>
              <w:spacing w:after="20"/>
              <w:ind w:left="20"/>
              <w:jc w:val="both"/>
            </w:pPr>
            <w:r>
              <w:rPr>
                <w:rFonts w:ascii="Times New Roman"/>
                <w:b w:val="false"/>
                <w:i w:val="false"/>
                <w:color w:val="000000"/>
                <w:sz w:val="20"/>
              </w:rPr>
              <w:t>
Городецкое</w:t>
            </w:r>
          </w:p>
          <w:bookmarkEnd w:id="10"/>
          <w:p>
            <w:pPr>
              <w:spacing w:after="20"/>
              <w:ind w:left="20"/>
              <w:jc w:val="both"/>
            </w:pPr>
            <w:r>
              <w:rPr>
                <w:rFonts w:ascii="Times New Roman"/>
                <w:b w:val="false"/>
                <w:i w:val="false"/>
                <w:color w:val="000000"/>
                <w:sz w:val="20"/>
              </w:rPr>
              <w:t>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 28,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"Городецкий негізгі мектебі" коммуналдық мемлекеттік мекемесі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Коноваловка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 15, "Солтүстік Қазақстан облысы әкімдігінің денсаулық сақтау басқармасы" коммуналдық мемлекеттік мекемесінің "Шал ақын ауданының орталық аудандық ауруханасы" шаруашылық жүргізу құқығындағы коммуналдық мемлекеттік кәсіпорнының медициналық пункті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көшесі, 8,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"Мерген негізгі мектебі" коммуналдық мемлекеттік мекемесі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көшесі, 1,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"Жалтыр бастауыш мектебі" коммуналдық мемлекеттік мекемесі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Жанажол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көшесі, 1,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"Ғалым Малдыбаев атындағы Жаңажол орта мектебі" коммуналдық мемлекеттік мекемесі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 7, "Солтүстік Қазақстан облысы әкімдігінің білім басқармасы" коммуналдық мемлекеттік мекемесінің "Шал ақын ауданының білім бөлімі" мекемесінің "Кеңес орта мектебі" коммуналдық мемлекеттік мекемесі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атындағы көше, 7,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"Жаңаталап бастауыш мектебі" коммуналдық мемлекеттік мекемесі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 көшесі, 91, "Орталықтандырылған клуб жүйесі" қазыналық коммуналдық мемлекеттік кәсіпорны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көшесі, 7,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"Ақсу негізгі мектебі" коммуналдық мемлекеттік мекемесі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көшесі, 24,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"Жаңасу бастауыш мектебі" коммуналдық мемлекеттік мекемесі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атындағы көше, 7,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"Еңбек бастауыш мектебі" коммуналдық мемлекеттік мекемесі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Повозочное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 16, "Агросевер" жауапкершілігі шектеулі серіктестігі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жолағы, 11, бұрынғы бастауыш мектеп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ұстаз көшесі, 33, "Бирлик-астык" жауапкершілігі шектеулі серіктестігі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Семипол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 7,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"Семипол орта мектебі" коммуналдық мемлекеттік мекемесі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көшесі, 2,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"Ступин негізгі мектебі" коммуналдық мемлекеттік мекемесі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Астаған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Солнечная көшесі, 6,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"Астаған негізгі мектебі" коммуналдық мемлекеттік мекемесі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көшесі, 30, жергілікті су көзінің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Сухорабов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 15,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"Сухорабов орта мектебі" коммуналдық мемлекеттік мекемесі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 21,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"Ольгинка негізгі мектебі" коммуналдық мемлекеттік мекемесі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Крещенка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 51, "Орталықтандырылған клуб жүйесі" қазыналық коммуналдық мемлекеттік кәсіпорны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көшесі, 8/1, "Солтүстік Қазақстан облысы әкімдігінің денсаулық сақтау басқармасы" коммуналдық мемлекеттік мекемесінің "Шал ақын ауданының орталық аудандық ауруханасы" шаруашылық жүргізу құқығындағы коммуналдық мемлекеттік кәсіпорнының медициналық пункті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1"/>
          <w:p>
            <w:pPr>
              <w:spacing w:after="20"/>
              <w:ind w:left="20"/>
              <w:jc w:val="both"/>
            </w:pPr>
            <w:r>
              <w:rPr>
                <w:rFonts w:ascii="Times New Roman"/>
                <w:b w:val="false"/>
                <w:i w:val="false"/>
                <w:color w:val="000000"/>
                <w:sz w:val="20"/>
              </w:rPr>
              <w:t>
Куприяновка</w:t>
            </w:r>
          </w:p>
          <w:bookmarkEnd w:id="11"/>
          <w:p>
            <w:pPr>
              <w:spacing w:after="20"/>
              <w:ind w:left="20"/>
              <w:jc w:val="both"/>
            </w:pPr>
            <w:r>
              <w:rPr>
                <w:rFonts w:ascii="Times New Roman"/>
                <w:b w:val="false"/>
                <w:i w:val="false"/>
                <w:color w:val="000000"/>
                <w:sz w:val="20"/>
              </w:rPr>
              <w:t>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 24,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"Куприяновка негізгі мектебі" коммуналдық мемлекеттік мекемесі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Узынжар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 1,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"Октябрь орта мектебі" коммуналдық мемлекеттік мекемесі ғимаратының жанындағы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Быковский көшесі, 4, "Орталықтандырылған кітапхана жүйесі" коммуналдық мемлекеттік мекемесі ғимаратының жанындағы стенд</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