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74e5f" w14:textId="4c74e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Шал ақын ауданы әкімдігінің 2019 жылғы 4 ақпандағы № 13 "Салық салу объектісінің Солтүстік Қазақстан облысы Шал ақын ауданының елді мекендерінде орналасуын ескеретін аймаққа бөлу коэффициенттерін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әкімдігінің 2025 жылғы 6 мамырдағы № 120 қаулысы. Солтүстік Қазақстан облысының Әділет департаментінде 2025 жылғы 8 мамырда № 7920-15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Шал ақын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Шал ақын ауданы әкімдігінің 2019 жылғы 4 ақпандағы № 13 "Салық салу объектісінің Солтүстік Қазақстан облысы Шал ақын ауданының елді мекендерінде орналасуын ескеретін аймаққа бөлу коэффициенттерін бекіту туралы" (Нормативтік құқықтық актілерді мемлекеттік тіркеу тізілімінде № 5222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"Юбилейный ауылдық округі" графасында 34 және 35 реттік нөмірлері алып тасталсын.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қаулыға орындалуына бақылау "Солтүстік Қазақстан облысы Шал ақын ауданының әкімдігінің экономика және қаржы бөлімі" коммуналдық мемлекеттік мекемесіне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Шал ақын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қаржы Министрлігінің мемлекеттік кірістер комитеті Солтүстік Қазақстан облысы бойынша мемлекеттік кірістер Департаментінің Шал ақынауданы бойынша мемлекеттік кірістер басқармасы" республикалық мемлекеттік мекеменің басшысы М.М.Садықов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жылдың "__" __________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