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e6f2e" w14:textId="14e6f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Шал ақын ауданы мәслихатының 2018 жылғы 7 желтоқсандағы № 31/4 "Солтүстік Қазақстан облысы Шал ақын ауданы Сергеевка қаласының және ауылдық елді мекендерінің жерді аймақтарға бөлу жобасын (схемасын), бағалау аймақтарының шекараларын және жер учаскелері үшін төлемақының базалық ставкаларына түзету коэффициенттерін бекіту туралы" шешіміне өзгеріс енгізу туралы</w:t>
      </w:r>
    </w:p>
    <w:p>
      <w:pPr>
        <w:spacing w:after="0"/>
        <w:ind w:left="0"/>
        <w:jc w:val="both"/>
      </w:pPr>
      <w:r>
        <w:rPr>
          <w:rFonts w:ascii="Times New Roman"/>
          <w:b w:val="false"/>
          <w:i w:val="false"/>
          <w:color w:val="000000"/>
          <w:sz w:val="28"/>
        </w:rPr>
        <w:t>Солтүстік Қазақстан облысы Шал ақын ауданы мәслихатының 2025 жылғы 17 сәуірдегі № 29/2 шешімі. Солтүстік Қазақстан облысының Әділет департаментінде 2025 жылғы 21 сәуірде № 7888-15 болып тіркелді</w:t>
      </w:r>
    </w:p>
    <w:p>
      <w:pPr>
        <w:spacing w:after="0"/>
        <w:ind w:left="0"/>
        <w:jc w:val="both"/>
      </w:pPr>
      <w:bookmarkStart w:name="z4" w:id="0"/>
      <w:r>
        <w:rPr>
          <w:rFonts w:ascii="Times New Roman"/>
          <w:b w:val="false"/>
          <w:i w:val="false"/>
          <w:color w:val="000000"/>
          <w:sz w:val="28"/>
        </w:rPr>
        <w:t>
      Солтүстік Қазақстан облысы Шал ақын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Шал ақын ауданы мәслихатының 2018 жылғы 7 желтоқсандағы № 31/4 "Солтүстік Қазақстан облысы Шал ақын ауданы Сергеевка қаласының және ауылдық елді мекендерінің жерді аймақтарға бөлу жобасын (схемасын), бағалау аймақтарының шекараларын және жер учаскелері үшін төлемақының базалық ставкаларына түзету коэффициенттерін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5068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4-қосымшасында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"Юбилейный ауылдық округі" бөлімінде:</w:t>
      </w:r>
    </w:p>
    <w:bookmarkEnd w:id="3"/>
    <w:bookmarkStart w:name="z8" w:id="4"/>
    <w:p>
      <w:pPr>
        <w:spacing w:after="0"/>
        <w:ind w:left="0"/>
        <w:jc w:val="both"/>
      </w:pPr>
      <w:r>
        <w:rPr>
          <w:rFonts w:ascii="Times New Roman"/>
          <w:b w:val="false"/>
          <w:i w:val="false"/>
          <w:color w:val="000000"/>
          <w:sz w:val="28"/>
        </w:rPr>
        <w:t>
      жолдар, 5 және 6 реттік нөмір алып тасталсын.</w:t>
      </w:r>
    </w:p>
    <w:bookmarkEnd w:id="4"/>
    <w:bookmarkStart w:name="z9"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Шал ақын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Жангужинов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