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4102" w14:textId="d164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2018 жылғы 28 желтоқсандағы № 284 "Салық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2025 жылғы 13 мамырдағы № 86 қаулысы. Солтүстік Қазақстан облысының Әділет департаментінде 2025 жылғы 14 мамырда № 7925-15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әкімдігінің 2018 жылғы 28 желтоқсандағы № 284 "Салық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қосымшадағы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11, 15, 21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Уәлиханов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министрлігінің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ауданы бойынша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басқармасның басшысы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