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a57f" w14:textId="be5a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Уәлиханов ауданы әкімдігінің 2022 жылғы 19 сәуірдегі № 72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2025 жылғы 18 наурыздағы № 40 қаулысы. Солтүстік Қазақстан облысының Әділет департаментінде 2025 жылғы 19 наурызда № 7873-15 болып тіркелді</w:t>
      </w:r>
    </w:p>
    <w:p>
      <w:pPr>
        <w:spacing w:after="0"/>
        <w:ind w:left="0"/>
        <w:jc w:val="both"/>
      </w:pPr>
      <w:bookmarkStart w:name="z4" w:id="0"/>
      <w:r>
        <w:rPr>
          <w:rFonts w:ascii="Times New Roman"/>
          <w:b w:val="false"/>
          <w:i w:val="false"/>
          <w:color w:val="000000"/>
          <w:sz w:val="28"/>
        </w:rPr>
        <w:t>
      Солтүстік Қазақстан облысы Уәлиханов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ауданында бірыңғай сәулеттік келбет беруге бағытталған, көп пәтерлі тұрғын үйлердің қасбеттерін, шатырларын ағымдағы және күрделі жөндеу жөніндегі іс-шараларды ұйымдастыру және жүргізу қағидаларын бекіту туралы" Солтүстік Қазақстан облысы Уәлиханов ауданы әкімдігінің 2022 жылғы 19 сәуірдегі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27732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Уәлиханов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Уәлиханов ауданында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Көрсетлген қаулымен бекітілген Солтүстік Қазақстан облысы Уәлиханов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Уәлиханов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9"/>
    <w:bookmarkStart w:name="z25" w:id="10"/>
    <w:p>
      <w:pPr>
        <w:spacing w:after="0"/>
        <w:ind w:left="0"/>
        <w:jc w:val="left"/>
      </w:pPr>
      <w:r>
        <w:rPr>
          <w:rFonts w:ascii="Times New Roman"/>
          <w:b/>
          <w:i w:val="false"/>
          <w:color w:val="000000"/>
        </w:rPr>
        <w:t xml:space="preserve"> 1-тарау. Жалпы ережелер</w:t>
      </w:r>
    </w:p>
    <w:bookmarkEnd w:id="10"/>
    <w:bookmarkStart w:name="z26" w:id="11"/>
    <w:p>
      <w:pPr>
        <w:spacing w:after="0"/>
        <w:ind w:left="0"/>
        <w:jc w:val="both"/>
      </w:pPr>
      <w:r>
        <w:rPr>
          <w:rFonts w:ascii="Times New Roman"/>
          <w:b w:val="false"/>
          <w:i w:val="false"/>
          <w:color w:val="000000"/>
          <w:sz w:val="28"/>
        </w:rPr>
        <w:t>
      1. Осы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8), 11) тармақшаларына, өзге де нормативтік құқықтық актілерге сәйкес әзірленді және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11"/>
    <w:bookmarkStart w:name="z27"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8"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9"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30"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(сыртқы қабырғалары,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31"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32" w:id="17"/>
    <w:p>
      <w:pPr>
        <w:spacing w:after="0"/>
        <w:ind w:left="0"/>
        <w:jc w:val="both"/>
      </w:pPr>
      <w:r>
        <w:rPr>
          <w:rFonts w:ascii="Times New Roman"/>
          <w:b w:val="false"/>
          <w:i w:val="false"/>
          <w:color w:val="000000"/>
          <w:sz w:val="28"/>
        </w:rPr>
        <w:t>
      5) кондоминиум объектісінің ортақ мүлкін реконструкциялау,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33"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4"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5"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36"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37" w:id="22"/>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38" w:id="23"/>
    <w:p>
      <w:pPr>
        <w:spacing w:after="0"/>
        <w:ind w:left="0"/>
        <w:jc w:val="both"/>
      </w:pPr>
      <w:r>
        <w:rPr>
          <w:rFonts w:ascii="Times New Roman"/>
          <w:b w:val="false"/>
          <w:i w:val="false"/>
          <w:color w:val="000000"/>
          <w:sz w:val="28"/>
        </w:rPr>
        <w:t>
      3. "Уәлиханов ауданы әкімдігінің сәулет, құрылыс, тұрғын үй – коммуналдық шаруашылық, жолаушылар көлігі және автомобиль жолдары бөлімі" коммуналдық мемлекеттік мекемесі (бұдан әрі - Бөлім) ауданға бірыңғай сәулеттік келбет беру үшін сыртқы қабырғаларына,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39" w:id="24"/>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4"/>
    <w:bookmarkStart w:name="z40" w:id="25"/>
    <w:p>
      <w:pPr>
        <w:spacing w:after="0"/>
        <w:ind w:left="0"/>
        <w:jc w:val="both"/>
      </w:pPr>
      <w:r>
        <w:rPr>
          <w:rFonts w:ascii="Times New Roman"/>
          <w:b w:val="false"/>
          <w:i w:val="false"/>
          <w:color w:val="000000"/>
          <w:sz w:val="28"/>
        </w:rPr>
        <w:t>
      5. Бөлім мынадай іс-шараларды ұйымдастырады:</w:t>
      </w:r>
    </w:p>
    <w:bookmarkEnd w:id="25"/>
    <w:bookmarkStart w:name="z41" w:id="26"/>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6"/>
    <w:bookmarkStart w:name="z42" w:id="2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7"/>
    <w:bookmarkStart w:name="z43" w:id="28"/>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8"/>
    <w:bookmarkStart w:name="z44" w:id="29"/>
    <w:p>
      <w:pPr>
        <w:spacing w:after="0"/>
        <w:ind w:left="0"/>
        <w:jc w:val="both"/>
      </w:pPr>
      <w:r>
        <w:rPr>
          <w:rFonts w:ascii="Times New Roman"/>
          <w:b w:val="false"/>
          <w:i w:val="false"/>
          <w:color w:val="000000"/>
          <w:sz w:val="28"/>
        </w:rPr>
        <w:t>
      6. Егер жиналысқа пәтерлер, тұрғын емес үй-жайлардың жалпы санының жартысынан астамы болған жағдайда шешім қабылдайды.</w:t>
      </w:r>
    </w:p>
    <w:bookmarkEnd w:id="29"/>
    <w:bookmarkStart w:name="z45" w:id="3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30"/>
    <w:bookmarkStart w:name="z46" w:id="3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1"/>
    <w:bookmarkStart w:name="z47" w:id="32"/>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2"/>
    <w:bookmarkStart w:name="z48" w:id="33"/>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 шатырының техникалық жай-күйін тексеру жөніндегі ұйымды таңдау мемлекеттік сатып алу туралы заңнамаға сәйкес жүзеге асырылады.</w:t>
      </w:r>
    </w:p>
    <w:bookmarkEnd w:id="33"/>
    <w:bookmarkStart w:name="z49" w:id="34"/>
    <w:p>
      <w:pPr>
        <w:spacing w:after="0"/>
        <w:ind w:left="0"/>
        <w:jc w:val="both"/>
      </w:pPr>
      <w:r>
        <w:rPr>
          <w:rFonts w:ascii="Times New Roman"/>
          <w:b w:val="false"/>
          <w:i w:val="false"/>
          <w:color w:val="000000"/>
          <w:sz w:val="28"/>
        </w:rPr>
        <w:t>
      10. Көппәтерлі тұрғын үй сыртқы қабырғаларын,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реконструкциялауға, күрделі немесе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4"/>
    <w:bookmarkStart w:name="z50" w:id="3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қабырғасын,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5"/>
    <w:bookmarkStart w:name="z51"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6"/>
    <w:bookmarkStart w:name="z52"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53" w:id="38"/>
    <w:p>
      <w:pPr>
        <w:spacing w:after="0"/>
        <w:ind w:left="0"/>
        <w:jc w:val="left"/>
      </w:pPr>
      <w:r>
        <w:rPr>
          <w:rFonts w:ascii="Times New Roman"/>
          <w:b/>
          <w:i w:val="false"/>
          <w:color w:val="000000"/>
        </w:rPr>
        <w:t xml:space="preserve"> 4-тарау. Қорытынды ереже</w:t>
      </w:r>
    </w:p>
    <w:bookmarkEnd w:id="38"/>
    <w:bookmarkStart w:name="z54" w:id="39"/>
    <w:p>
      <w:pPr>
        <w:spacing w:after="0"/>
        <w:ind w:left="0"/>
        <w:jc w:val="both"/>
      </w:pPr>
      <w:r>
        <w:rPr>
          <w:rFonts w:ascii="Times New Roman"/>
          <w:b w:val="false"/>
          <w:i w:val="false"/>
          <w:color w:val="000000"/>
          <w:sz w:val="28"/>
        </w:rPr>
        <w:t>
      14.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