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cfb7" w14:textId="532c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2024 жылғы 19 наурыздағы № 4-16 с "Солтүстік Қазақстан облысы Уәлиханов ауданында тұрғын үй көмегін көрсетудің мөлшері мен тәртібін айқындау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2-35 с шешімі. Қазақстан Республикасының Әділет министрлігінде 2025 жылғы 8 желтоқсанда № 37547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"Солтүстік Қазақстан облысы Уәлиханов ауданында тұрғын үй көмегін көрсетудің мөлшері мен тәртібін айқындау туралы" 2024 жылғы 19 наурыздағы № 4-16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7721-15 болып тіркелген)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"Солтүстік Қазақстан облысы Уәлиханов ауданында тұрғын үй көмегін көрсетудің мөлшері мен қағидасын айқындау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Уәлиханов ауданында тұрғын үй көмегін көрсетудің мөлшері мен қағидасы айқындалсын.";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1-қосымшасында: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Уәлиханов ауданында тұрғын үй көмегін көрсетудің мөлшері мен қағидасы";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"3-тарау. Тұрғын үй көмегін көрсету қағидасы";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алып тасталсын;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 Тұрғын үй көмегінің мөлшерін көрсетілетін қызметті беруші мынадай нормалар шегінде есептейді: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бір адамға он бес текше метрден аспайды;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тұтынушыларға арналған жылумен жабдықтау қызметін тұтыну нормалары бір адамға айына нөл бүтін жиырма бес мың гигакалориядан аспайды;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Уәлиханов аудандық мәслихатының әлеуметтік саланы дамыту, заңдылықты сақтау және депутаттық этика мәселелері жөніндегі тұрақты комиссиясының төрағасына жүктелсін.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"Уәлиханов аудандық мәслихатының аппараты" коммуналдық мемлекеттік мекемесі: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алғашқы ресми жарияланғаннан кейін Уәлиханов аудандық мәслихат аппаратының интернет-ресурсында орналастыруын қамтамасыз етсін.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