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55d7" w14:textId="2f45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"Елді мекенде салық салу объектісінің орналасуын ескеретін аймаққа бөлу коэффициенттерін бекіту туралы" Солтүстік Қазақстан облысы Тимирязев ауданы әкімдігінің 2018 жылғы 30 карашадығы № 228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2025 жылғы 20 мамырдағы № 121 қаулысы. Солтүстік Қазақстан облысының Әділет департаментінде 2025 жылғы 21 мамырда № 7930-15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Тимирязев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"Елді мекенде салық салу объектісінің орналасуын ескеретін аймаққа бөлу коэффициенттерін бекіту туралы" Солтүстік Қазақстан облысы Тимирязев ауданы әкімдігінің 2018 жылғы 30 карашадығы № 228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5069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"Ақжан ауылдық округі" деген 3-жолда "Приозерное ауылы" деген жол алынып тасталсын;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"Белоградов ауылдық округі" деген 4-жолда "Ақсу ауылы" деген жол алынып тасталсын;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"Докучаев ауылдық округі" деген 7-жолда "Северное ауылы" деген жол алынып тасталсын;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"Есіл ауылдық округі" деген 8-жолда "Нарынгүл ауылы" деген жол алынып тасталсын.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Тимирязев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Тимирязев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"КЕЛІСІЛГЕН"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