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fa03" w14:textId="c2cf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аумағында сайлау учаскелерін құру туралы" Солтүстік Қазақстан облысы Тимирязев ауданы әкімінің 2021 жылғы 3 наурыздағы № 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әкімінің 2025 жылғы 15 қаңтардағы № 1 шешімі. Солтүстік Қазақстан облысының Әділет департаментінде 2025 жылғы 16 қаңтарда № 7853-15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Тимирязев ауданының аумағында сайлау учаскелерін құру туралы" Солтүстік Қазақстан облысы Тимирязев ауданы әкімінің 2021 жылғы 3 наурыздағы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7149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Тимирязев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Тимирязев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аудандық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аумағында құрылған сайлау учаскелері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480 сайлау учаскесі: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"Ақсуат орта мектебі" коммуналдық мемлекеттік мекемесінің ғимараты.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Ақсуат ауылдық округі, Ақсуат ауылы, Гагарин көшесі, № 13 үй;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ауылы.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481 сайлау учаскесі: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"Дзержинский негізгі мектебі" коммуналдық мемлекеттік мекемесінің ғимараты.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Дзержинский ауылдық округі, Дзержинское ауылы, Школьная көшесі, № 16 үй;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Дзержинское ауылы.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482 сайлау учаскесі: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"Дмитриев орта мектебі" коммуналдық мемлекеттік мекемесінің ғимараты.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Дмитриев ауылдық округі, Дмитриевка ауылы, Абай көшесі, № 12 үй;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Дмитриевка, Ынтымақ ауылдары.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483 сайлау учаскесі: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"Жарқын орта мектебі" коммуналдық мемлекеттік мекемесінің ғимараты.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Дмитриев ауылдық округі, Жарқын ауылы, Сегіз Сері көшесі, № 30 үй;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Жарқын ауылы.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485 сайлау учаскесі: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"Докучаев орта мектебі" коммуналдық мемлекеттік мекемесінің ғимараты.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Докучаев ауылдық округі, Докучаево ауылы, Школьная көшесі, № 23 үй;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Докучаево ауылы.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486 сайлау учаскесі: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денсаулық сақтау басқармасы" коммуналдық мемлекеттік мекемесінің "Тимирязев аудандық ауруханасы" шаруашылық жүргізу құқығындағы мемлекеттік коммуналдық кәсіпорынның медициналық пунктінің ғимараты.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Есіл ауылдық округі, Есіл ауылы, Мир көшесі, № 23 үй;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Есіл ауылы.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487 сайлау учаскесі: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"Комсомол орта мектебі" коммуналдық мемлекеттік мекемесінің ғимараты.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Комсомол ауылдық округі, Комсомольское ауылы, Комсомольская көшесі, № 14 үй;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Комсомольское ауылы.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488 сайлау учаскесі: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"Ленин негізгі мектебі" коммуналдық мемлекеттік мекемесінің ғимараты.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Ленин ауылдық округі, Ленинское ауылы, Лесная көшесі, № 36 үй;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Ленинское ауылы.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489 сайлау учаскесі: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"Москворецкий орта мектебі" коммуналдық мемлекеттік мекемесінің ғимараты.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Москворецк ауылдық округі, Москворецкое ауылы, Школьная көшесі, № 16 үй;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Москворецкое ауылы.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490 сайлау учаскесі: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"Мичурин орта мектебі" коммуналдық мемлекеттік мекемесінің ғимараты.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Мичурин ауылдық округі, Мичурино ауылы, Сәбит Мұқанов көшесі, № 17 үй;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Мичурино ауылы.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№ 491 сайлау учаскесі: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"Белоградов орта мектебі" коммуналдық мемлекеттік мекемесінің ғимараты. 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Белоградов ауылдық округі, Белоградовка ауылы, Ученическая көшесі, № 2 үй;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Белоградовка ауылы.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492 сайлау учаскесі: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"Ақжан негізгі мектебі" коммуналдық мемлекеттік мекемесінің ғимараты.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Ақжан ауылдық округі, Ақжан ауылы, Мир көшесі, № 6 үй;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Ақжан ауылы.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493 сайлау учаскесі: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"Степной орта мектебі" коммуналдық мемлекеттік мекемесінің ғимараты.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Құртай ауылдық округі, Степное ауылы, Элеваторная көшесі, № 5 А үй;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Степное, Ракитное ауылдары.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494 сайлау учаскесі: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Тимирязев ауданы Интернационал ауылдық округі әкімінің аппараты" коммуналдық мемлекеттік мекемесінің ауылдық клуб ғимараты. 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Интернационал ауылдық округі, Дружба ауылы, Мир көшесі, № 30 үй;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Дружба ауылы.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495 сайлау учаскесі: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 Солтүстік Қазақстан облысы әкімдігінің "Тимирязев агротехникалық колледжі" коммуналдық мемлекеттік мекемесінің ғимараты.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Тимирязев ауылдық округі, Тимирязев ауылы, Комсомольская көшесі, № 19 үй;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Водопроводная, Горький №№ 4, 14/1, 14/2, 15, 16, 17/1, 17/2, 18, 19, 21, 25, 28, 36, 37, 38, 40, 42 үйлері, Терешкова, Первомайская, Целинная, Восточная, Тимирязевская, Шухов, Краснодарская, Юбилейная, Полевая, Мир, Комсомольская №№ 2, 3, 4, 5, 6, 7, 8/1, 8/2, 10, 11, 13, 18, 20, 21, 24, 27, 29, 34/1, 34/2, 35 үйлері, Приозерная, Молодежная көшелері, Октябрьский, Садовый, Шухов қиылыстары.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496 сайлау учаскесі: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Тимирязев ауданы әкімдігінің аудандық мәдениет үйі" коммуналдық мемлекеттік қазыналық кәсіпорнының ғимараты.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Тимирязев ауылдық округі, Тимирязев ауылы, Жеңіс көшесі, № 11 үй;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Плетнев, Первоцелинников, Жеңіс, Урицкий, Өтеубаев, Киров, Северная, Энергетиков-1, Энергетиков-2, Чкалов, Некрасов, Горький №№ 41, 43, 46, 47/1, 47/2, 48, 49, 50, 51/1, 51/2, 52, 53, 55, 56, 57, 58, 59, 60, 61, 62, 63, 64, 65, 66, 67, 68/1, 68/2, 69, 70, 71, 72, 73, 76/1, 76/2, 82/1 үйлері, Комсомольская №№ 37, 39/1, 39/2, 41/1, 41/2, 43/1, 43/2, 45/1, 45/2, 47, 49, 51, 53 үйлері, Дорожная, Пушкин, Фадеев, Шаталов, Дубровский, Комаров, Жұмабаев көшелері, Дорожный, Дубровский, Больничный қиылыстары.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497 сайлау учаскесі: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"Тимирязев жалпы білім беретін қазақ мектеп-интернаты" коммуналдық мемлекеттік мекемесінің ғимараты.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Тимирязев ауылдық округі, Тимирязев ауылы, Жұмабаев көшесі, № 10 үй;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Бөкетов, Уәлиханов, Абай, Космонавттар, Бауыржан Момышұлы, Омаров, Новая, Олимпийская, Тәуелсіздік, Абылай хан, Әлия Молдағұлова көшелері, Олимпийский 1, Олимпийский 2 қиылыстары.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498 сайлау учаскесі: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"Сулы-Элеватор негізгі мектебі" коммуналдық мемлекеттік мекемесінің ғимараты.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Тимирязев ауылдық округі, Тимирязев ауылы, Североморская көшесі, № 36 үй;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 Ленин, Гоголь, Брянская, Элеваторная, Гагарин, Североморская, Степная, Турищев, Кооперативная, Центральная, Рабочая, Дальняя, Школьная, Вокзальная көшелері, Школьный қиылысы; Рассвет ауылы.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499 сайлау учаскесі: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Тимирязев ауданы Хмельницкий ауылдық округі әкімінің аппараты" коммуналдық мемлекеттік мекемесінің ауылдық клуб ғимараты.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Хмельницкий ауылдық округі, Хмельницкое ауылы, Абай көшесі, № 16 үй;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Хмельницкое ауылы.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500 сайлау учаскесі: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"Целинный бастауыш мектебі" коммуналдық мемлекеттік мекемесінің ғимараты.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Солтүстік Қазақстан облысы, Тимирязев ауданы, Целинный ауылдық округі, Целинное ауылы, Школьная көшесі, № 8 үй;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Целинное ауылы.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