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f40a" w14:textId="cc4f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2023 жылғы 13 қарашадағы № 87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18 сәуірдегі № 292/22 шешiмi. Солтүстік Қазақстан облысының Әділет департаментінде 2025 жылғы 23 сәуірде № 7896-15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0Солтүстік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қарашадағы № 87 (Нормативтік құқықтық актілерді мемлекеттік тіркеу тізілімнде № 7625-15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8-тармақтың 4) және 8) тармақшалары жаңа редакцияда жазылсын:</w:t>
      </w:r>
    </w:p>
    <w:bookmarkEnd w:id="3"/>
    <w:bookmarkStart w:name="z8" w:id="4"/>
    <w:p>
      <w:pPr>
        <w:spacing w:after="0"/>
        <w:ind w:left="0"/>
        <w:jc w:val="both"/>
      </w:pPr>
      <w:r>
        <w:rPr>
          <w:rFonts w:ascii="Times New Roman"/>
          <w:b w:val="false"/>
          <w:i w:val="false"/>
          <w:color w:val="000000"/>
          <w:sz w:val="28"/>
        </w:rPr>
        <w:t>
      "4) 9 мамыр – Жеңіс күні:</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айтқанда,Ұлы Отан соғысы кезеңінде майданда, ұрыс қимылдары ауданында, майдан маңындағы теміржол учаскелерінде, қорғаныс шептерінің, әскери-теңіз базаларымен әуежайлардың құрылыс жайларында жаралануы, контузия алуы, мертігуі немесе ауруға шалдығуы салдарынан мүгедектік белгіленген майдандағы армиямен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- 16 (он алты) айлық есептік мөлшерінде;</w:t>
      </w:r>
    </w:p>
    <w:bookmarkEnd w:id="12"/>
    <w:bookmarkStart w:name="z17"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адамдарға-16 (он алты) айлық есептік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отбасылары-16 (он алты) айлық есептік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қарай Ұлы Отан соғысындағы Жеңістің 80 жылдығын мерекелеуге байланысты 50 000 (елу мың) теңге мөлшерінде.";</w:t>
      </w:r>
    </w:p>
    <w:bookmarkEnd w:id="19"/>
    <w:bookmarkStart w:name="z24" w:id="20"/>
    <w:p>
      <w:pPr>
        <w:spacing w:after="0"/>
        <w:ind w:left="0"/>
        <w:jc w:val="both"/>
      </w:pPr>
      <w:r>
        <w:rPr>
          <w:rFonts w:ascii="Times New Roman"/>
          <w:b w:val="false"/>
          <w:i w:val="false"/>
          <w:color w:val="000000"/>
          <w:sz w:val="28"/>
        </w:rPr>
        <w:t>
      "8) 16 желтоқсан – Қазақстан Республикасының Тəуелсіздік күні:</w:t>
      </w:r>
    </w:p>
    <w:bookmarkEnd w:id="20"/>
    <w:bookmarkStart w:name="z25" w:id="21"/>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аумақты оларға қуғын-сүргін қолданылғанға дейін тұрақты тұрған адамдарға-51 (елу бір)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11-тармақтың үшінші абзацы жаңа редакцияда жазылсын:</w:t>
      </w:r>
    </w:p>
    <w:bookmarkEnd w:id="22"/>
    <w:bookmarkStart w:name="z27" w:id="23"/>
    <w:p>
      <w:pPr>
        <w:spacing w:after="0"/>
        <w:ind w:left="0"/>
        <w:jc w:val="both"/>
      </w:pPr>
      <w:r>
        <w:rPr>
          <w:rFonts w:ascii="Times New Roman"/>
          <w:b w:val="false"/>
          <w:i w:val="false"/>
          <w:color w:val="000000"/>
          <w:sz w:val="28"/>
        </w:rPr>
        <w:t>
      "басқа мемлекеттер аумағындағы ұрыс қимылдарының ардагерлеріне, Ұлы Отан соғысы ардагерлеріне, жеңілдіктер бойынша Заңның 8-бабының 4) және 5) тармақшаларында көрсетілген адамдарды қоспағанда, 8-бапта саналған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коммуналдық қызметтерге ақы төлеу және отын сатып алу шығындарын өтеуге жылына 1 рет 36 (отыз алты) айлық есептік көрсеткіш мөлшерінде.";</w:t>
      </w:r>
    </w:p>
    <w:bookmarkEnd w:id="23"/>
    <w:bookmarkStart w:name="z28" w:id="24"/>
    <w:p>
      <w:pPr>
        <w:spacing w:after="0"/>
        <w:ind w:left="0"/>
        <w:jc w:val="both"/>
      </w:pPr>
      <w:r>
        <w:rPr>
          <w:rFonts w:ascii="Times New Roman"/>
          <w:b w:val="false"/>
          <w:i w:val="false"/>
          <w:color w:val="000000"/>
          <w:sz w:val="28"/>
        </w:rPr>
        <w:t>
      орыс тіліндегі 27-тармақтың 3) тармақшасы келесі редакцияда жазылсын, қазақ тіліндегі мәтін өзгеріссіз қалсын:</w:t>
      </w:r>
    </w:p>
    <w:bookmarkEnd w:id="24"/>
    <w:bookmarkStart w:name="z29" w:id="2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25"/>
    <w:bookmarkStart w:name="z30" w:id="26"/>
    <w:p>
      <w:pPr>
        <w:spacing w:after="0"/>
        <w:ind w:left="0"/>
        <w:jc w:val="both"/>
      </w:pPr>
      <w:r>
        <w:rPr>
          <w:rFonts w:ascii="Times New Roman"/>
          <w:b w:val="false"/>
          <w:i w:val="false"/>
          <w:color w:val="000000"/>
          <w:sz w:val="28"/>
        </w:rPr>
        <w:t>
      2. 0Осы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