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17a" w14:textId="156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2025 жылғы 5 ақпандағы № 3 шешімі. Солтүстік Қазақстан облысының Әділет департаментінде 2025 жылғы 6 ақпанда № 7856-15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Солтүстік Қазақстан облысы Мамлют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 (келісім бойынша)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Рабочая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Достық, Горького, Нефтебаза, Интернациональная, Казахстанская, Шоссейная, Береке, Григорий Потанин, Әлия Молдағұлова, Бірлік, Маяковский, Некрасов, Пушкин, Рабочая, Заводская, Целинная, Викторенко, Папанин, Энергетиктер, Ыбырай 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 (келісім бойынша)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Абай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10, 12, 13, 14, 15, 16, 18, 19, 22, 24, 28, 30 үйлер, Гоголь, Титов, Школа Интернат, Сосновый Бор, Первомайская, 25 лет Целины, Конституция, № 2579 км жол айрығы, Победа -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ішкі саясат, мәдениет және тілдерді дамыту бөлімі" коммуналдық мемлекеттік мекемесінің "Мамлют мәдени орталығы" коммуналдық мемлекеттік қазыналық кәсіпорыны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Абылай хан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Евгений Брусиловский, Гостинная, Гуденко, О. Кошевой, Шәмші Қалдаяқов, Мальцев, Матросов, Мир, Панфилов, Құрманғазы, Шевченко, Школьная, Береговая, Жамбыл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Шоқан Уәлиханов - № 3, 4, 6, 8, 9, 10, 12, 14, 15, 16, 17, 18, 20, 21, 22, 23, 24, 25, 26, 27, 28, 29, 30, 31, 33 үйлер, Мұхтар Әуезов - № 1, 2, 2А, 3, 4, 5, 6, 7, 8, 9, 11, 13, 14, 17, 18, 19, 20, 21, 22, 23, 24, 27, 28, 29, 30, 31, 32, 34, 36, 37, 38, 39, 40, 44, 45, 46, 47, 48, 49, 50, 51, 54, 55, 56, 58, 59, 61, 61 а, 62, 64, 66, 68, 69, 70, 72, 73, 74, 75, 76, 77, 79, 81, 83, 85, 87 үйлер, Абылай хан - № 4, 6, 9, 11, 12, 14, 15, 18, 19, 20, 21, 22, 23, 24, 25, 26, 27, 28, 29, 30, 34, 36, 56, 57, 58, 60, 61, 62, 63, 64, 65, 66, 69, 70, 72, 77 үйлер, Ғ. Мүсірепов - № 2, 3, 4, 5, 6, 7, 8, 9, 11, 14, 15, 16, 17,18, 19, 20, 22, 23, 25, 26, 27, 29, 30, 31, 34, 36, 37, 38, 39, 40, 41, 43, 44, 45, 46, 48, 50, 51, 52, 53, 54, 55, 56, 57, 58, 59, 60 үйлер, Победы - № 41, 43, 47, 48, 48/2, 50, 51, 53, 55, 56, 57, 58, 59, 61, 65, 67, 68, 70, 74, 75, 76, 77, 78, 81, 82, 83, 84, 86, 87, 89, 90, 91, 92, 94, 96, 97, 101, 103, 105, 107, 109, 111, 113 а, 115, 115 а, 117, 128 үйлер, Бейбітшілік - № 1, 2, 5, 7, 8, 10, 11, 12, 17, 19 үйлер, Трудовая - № 23, 25, 48, 50, 52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 (келісім бойынша)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Ғ. Мүсірепов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Жамбыл - № 35, 36, 37, 38, 39, 40, 41, 42, 45, 46, 47, 48, 51, 53, 54, 55, 56, 58, 59, 60, 61, 62, 64, 65, 66, 67, 69, 70, 72, 73, 76, 77, 78, 79, 80, 81, 82, 83, 84, 85, 86, 87, 89, 91, 93, 95, 97, 99 үйлер, Беловский тұйық көше - № 15, 17, 27 үйлер, Гагарин - № 63, 65, 67, 69, 71, 75 үйлер, Шоқан Уәлиханов - № 32, 34, 35, 36, 37, 38, 39, 41, 43 үйлер, Мұхтар Әуезов - № 78, 80, 82, 84, 86, 88, 89, 90, 92, 93, 94, 95, 96, 98, 99, 101, 103, 104, 105, 107, 108, 109, 110, 111, 112, 114, 115, 116, 118, 119, 120, 121, 123, 125, 127, 129, 131, 133, 135, 137, 139, 141 үйлер, Абылай хан - № 74,79,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Бейбітшілік - № 23, 25, 27, 29, 33, 37, 39, 41, 51 үйлер, Ғ. Мүсірепов - № 61, 62, 64, 65, 67, 70, 71, 72, 73, 74, 75, 76, 77, 78, 80, 81, 82, 83, 84, 85, 88, 89, 90, 91, 93, 94, 95, 96, 97, 99, 101, 102, 103, 107, 109, 111, 113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Владимировка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"Бостандық орта мектебі" коммуналдық мемлекеттік мекемесі (келісім бойынша)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 Орда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"Белое орта мектебі" коммуналдық мемлекеттік мекемесі (келісім бойынша)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Мектеп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Клуб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ауылы, Гүлдер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Достық көшесі,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 "Мамлют ауданының білім бөлімі" коммуналдық мемлекеттік мекемесінің "Воскресеновка орта мектебі" коммуналдық мемлекеттік мекемесі (келісім бойынша)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Жеңіс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"Искра орталау мектебі" коммуналдық мемлекеттік мекемесі (келісім бойынша)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Конституция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"Становое бастауыш мектебі" коммуналдық мемлекеттік мекемесі (келісім бойынша)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Мектеп көшесі,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 (келісім бойынша)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Сергей Гуденко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орталығы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Мектеп көшесі,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Пчелино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"Михайловка орта мектебі" коммуналдық мемлекеттік мекемесі (келісім бойынша)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Жеңіс көшесі,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Қызыләскер ауылы, Мира көшесі,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Школьная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"Краснознаменное орта мектебі" коммуналдық мемлекеттік мекемесі (келісім бойынша)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"Калугино орталау мектебі" коммуналдық мемлекеттік мекемесі (келісім бойынша)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Жаға Жай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 (келісім бойынша)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"Леденево орта мектебі" коммуналдық мемлекеттік мекемесі (келісім бойынша)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Новоандреевка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Мектеп көшесі,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Октябрь ауылы, Дачное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Победа көшесі,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ауылы, Школьная көшесі,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"Минкесер орта мектебі" коммуналдық мемлекеттік мекемесі (келісім бойынша)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ауылы, Школьная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"Бексейіт орта мектебі" коммуналдық мемлекеттік мекемесі (келісім бойынша)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ауылы, Мектеп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"Покровка орта мектебі" коммуналдық мемлекеттік мекемесі (келісім бойынша) Покровка ауылы, Мир көшесі,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Орталық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Орел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