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837" w14:textId="2df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22 желтоқсандағы № 50/6 шешімі. Қазақстан Республикасының Әділет министрлігінде 2025 жылғы 22 желтоқсанда № 37663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 2-тармағына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Мамлют ауданы мәслихатының кейбір шешімдерінің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мәслихатының күшін жойған кейбір шешімдерінің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Солтүстік Қазақстан облысы Мамлют ауданы мәслихатының 2018 жылғы 26 наурыздағы № 26/3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4645 болып тіркелді).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Мамлют ауданы мәслихатының 2018 жылғы 26 наурыздағы № 26/3 "Жер салығының мөлшерлемелері туралы" шешіміне өзгерістер және толықтыру енгізу туралы" Солтүстік Қазақстан облысы Мамлют ауданы мәслихатының 2018 жылғы 30 қарашадағы № 39/2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5071 болып тіркелді).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Мамлют ауданы мәслихатының 2018 жылғы 26 наурыздағы № 26/3 "Жер салығының мөлшерлемелері туралы" шешіміне өзгеріс енгізу туралы" Солтүстік Қазақстан облысы Мамлют ауданы мәслихатының 2021 жылғы 14 сәуірдегі № 4/5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7299 болып тіркелді).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облысы Мамлют ауданы мәслихатының 2018 жылғы 26 наурыздағы № 26/3 "Жер салығының мөлшерлемелері туралы" шешіміне өзгерістер енгізу туралы" Солтүстік Қазақстан облысы Мамлют ауданы мәслихатының 2022 жылғы 2 ақпандағы № 17/5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26765 болып тіркелді).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