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e1f1" w14:textId="4f0e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5 желтоқсандағы № 348 қаулысы. Қазақстан Республикасының Әділет министрлігінде 2025 жылғы 8 желтоқсанда № 37555 болып тіркелді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 Заңының 27-бабының 1-тармағына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Мамлют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Солтүстік Қазақстан облысы Мамлют ауданы әкімдігінің күші жойылған кейбір қаулыларының тізбесі</w:t>
      </w:r>
    </w:p>
    <w:bookmarkEnd w:id="3"/>
    <w:bookmarkStart w:name="z15" w:id="4"/>
    <w:p>
      <w:pPr>
        <w:spacing w:after="0"/>
        <w:ind w:left="0"/>
        <w:jc w:val="both"/>
      </w:pPr>
      <w:r>
        <w:rPr>
          <w:rFonts w:ascii="Times New Roman"/>
          <w:b w:val="false"/>
          <w:i w:val="false"/>
          <w:color w:val="000000"/>
          <w:sz w:val="28"/>
        </w:rPr>
        <w:t xml:space="preserve">
      1. "Солтүстік Қазақстан облысы Мамлют ауданының аудандық маңызы бар жалпыға ортақ пайдаланылатын автомобиль жолдарының тізбесін бекіту туралы" Солтүстік Қазақстан облысы Мамлют ауданы әкімдігінің 2017 жылғы 30 наурыздағы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4167 болып тіркелген).</w:t>
      </w:r>
    </w:p>
    <w:bookmarkEnd w:id="4"/>
    <w:bookmarkStart w:name="z16" w:id="5"/>
    <w:p>
      <w:pPr>
        <w:spacing w:after="0"/>
        <w:ind w:left="0"/>
        <w:jc w:val="both"/>
      </w:pPr>
      <w:r>
        <w:rPr>
          <w:rFonts w:ascii="Times New Roman"/>
          <w:b w:val="false"/>
          <w:i w:val="false"/>
          <w:color w:val="000000"/>
          <w:sz w:val="28"/>
        </w:rPr>
        <w:t xml:space="preserve">
      2. "Солтүстік Қазақстан облысы Мамлют ауданының аудандық маңызы бар жалпыға ортақ пайдаланылатын автомобиль жолдарының индекстері мен атауларын бекіту туралы" Солтүстік Қазақстан облысы Мамлют ауданы әкімдігінің 2017 жылғы 30 наурыздағы № 75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4166 болып тіркелген).</w:t>
      </w:r>
    </w:p>
    <w:bookmarkEnd w:id="5"/>
    <w:bookmarkStart w:name="z17" w:id="6"/>
    <w:p>
      <w:pPr>
        <w:spacing w:after="0"/>
        <w:ind w:left="0"/>
        <w:jc w:val="both"/>
      </w:pPr>
      <w:r>
        <w:rPr>
          <w:rFonts w:ascii="Times New Roman"/>
          <w:b w:val="false"/>
          <w:i w:val="false"/>
          <w:color w:val="000000"/>
          <w:sz w:val="28"/>
        </w:rPr>
        <w:t xml:space="preserve">
      3. "Салық салу объектілерінің Солтүстік Қазақстан облысы Мамлют ауданының елді мекендерінде орналасуын ескеретін аймаққа бөлу коэффициенттерін (К айм.) бекіту туралы" Солтүстік Қазақстан облысы Мамлют ауданы әкімдігінің 2018 жылғы 30 қарашадағы № 331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5034 болып тіркелген).</w:t>
      </w:r>
    </w:p>
    <w:bookmarkEnd w:id="6"/>
    <w:bookmarkStart w:name="z18" w:id="7"/>
    <w:p>
      <w:pPr>
        <w:spacing w:after="0"/>
        <w:ind w:left="0"/>
        <w:jc w:val="both"/>
      </w:pPr>
      <w:r>
        <w:rPr>
          <w:rFonts w:ascii="Times New Roman"/>
          <w:b w:val="false"/>
          <w:i w:val="false"/>
          <w:color w:val="000000"/>
          <w:sz w:val="28"/>
        </w:rPr>
        <w:t xml:space="preserve">
      4. "Солтүстік Қазақстан облысы Мамлют ауданының аумағындағы барлық кандидаттар үшін үгіттік баспа материалдарын орналастыру үшін орын белгілеу туралы" Солтүстік Қазақстан облысы Мамлют ауданы әкімдігінің 2019 жылғы 8 мамырдағы № 91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5399 болып тіркелген).</w:t>
      </w:r>
    </w:p>
    <w:bookmarkEnd w:id="7"/>
    <w:bookmarkStart w:name="z19" w:id="8"/>
    <w:p>
      <w:pPr>
        <w:spacing w:after="0"/>
        <w:ind w:left="0"/>
        <w:jc w:val="both"/>
      </w:pPr>
      <w:r>
        <w:rPr>
          <w:rFonts w:ascii="Times New Roman"/>
          <w:b w:val="false"/>
          <w:i w:val="false"/>
          <w:color w:val="000000"/>
          <w:sz w:val="28"/>
        </w:rPr>
        <w:t xml:space="preserve">
      5. "Солтүстік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Мамлют ауданы әкімдігінің 2019 жылғы 31 шілдедегі № 145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5520 болып тіркелген).</w:t>
      </w:r>
    </w:p>
    <w:bookmarkEnd w:id="8"/>
    <w:bookmarkStart w:name="z20" w:id="9"/>
    <w:p>
      <w:pPr>
        <w:spacing w:after="0"/>
        <w:ind w:left="0"/>
        <w:jc w:val="both"/>
      </w:pPr>
      <w:r>
        <w:rPr>
          <w:rFonts w:ascii="Times New Roman"/>
          <w:b w:val="false"/>
          <w:i w:val="false"/>
          <w:color w:val="000000"/>
          <w:sz w:val="28"/>
        </w:rPr>
        <w:t xml:space="preserve">
      6. "Салық салу объектілерінің Солтүстік Қазақстан облысы Мамлют ауданының елді мекендерінде орналасуын ескеретін аймаққа бөлу коэффициенттерін (К айм.) бекіту туралы" Солтүстік Қазақстан облысы Мамлют ауданы әкімдігінің 2018 жылғы 30 қарашадағы № 331 қаулысына өзгеріс енгізу туралы" Солтүстік Қазақстан облысы Мамлют ауданы әкімдігінің 2021 жылғы 13 сәуірдегі № 65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7287 болып тіркелген).</w:t>
      </w:r>
    </w:p>
    <w:bookmarkEnd w:id="9"/>
    <w:bookmarkStart w:name="z21" w:id="10"/>
    <w:p>
      <w:pPr>
        <w:spacing w:after="0"/>
        <w:ind w:left="0"/>
        <w:jc w:val="both"/>
      </w:pPr>
      <w:r>
        <w:rPr>
          <w:rFonts w:ascii="Times New Roman"/>
          <w:b w:val="false"/>
          <w:i w:val="false"/>
          <w:color w:val="000000"/>
          <w:sz w:val="28"/>
        </w:rPr>
        <w:t xml:space="preserve">
      7. "Мамлют ауданының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Солтүстік Қазақстан облысы Мамлют ауданы әкімдігінің 2019 жылғы 31 шілдедегі № 145 қаулысына өзгерістер енгізу туралы" Солтүстік Қазақстан облысы Мамлют ауданы әкімдігінің 2021 жылғы 10 желтоқсандағы № 301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25898 болып тіркелген).</w:t>
      </w:r>
    </w:p>
    <w:bookmarkEnd w:id="10"/>
    <w:bookmarkStart w:name="z22" w:id="11"/>
    <w:p>
      <w:pPr>
        <w:spacing w:after="0"/>
        <w:ind w:left="0"/>
        <w:jc w:val="both"/>
      </w:pPr>
      <w:r>
        <w:rPr>
          <w:rFonts w:ascii="Times New Roman"/>
          <w:b w:val="false"/>
          <w:i w:val="false"/>
          <w:color w:val="000000"/>
          <w:sz w:val="28"/>
        </w:rPr>
        <w:t xml:space="preserve">
      8. "Солтүстік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Мамлют ауданы әкімдігінің 2019 жылғы 31 шілдедегі № 145 қаулысына өзгеріс енгізу туралы" Солтүстік Қазақстан облысы Мамлют ауданы әкімдігінің 2022 жылғы 5 қазандағы № 193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30291 болып тіркелген).</w:t>
      </w:r>
    </w:p>
    <w:bookmarkEnd w:id="11"/>
    <w:bookmarkStart w:name="z23" w:id="12"/>
    <w:p>
      <w:pPr>
        <w:spacing w:after="0"/>
        <w:ind w:left="0"/>
        <w:jc w:val="both"/>
      </w:pPr>
      <w:r>
        <w:rPr>
          <w:rFonts w:ascii="Times New Roman"/>
          <w:b w:val="false"/>
          <w:i w:val="false"/>
          <w:color w:val="000000"/>
          <w:sz w:val="28"/>
        </w:rPr>
        <w:t xml:space="preserve">
      9. "Барлық кандидаттар үшiн үгіттiк баспа материалдарын орналастыру үшiн орындар белгiлеу және сайлаушылармен (таңдаушылармен) кездесуі үшін үй-жайлар беру туралы" Солтүстік Қазақстан облысы Мамлют ауданы әкімдігінің 2019 жылғы 8 мамырдағы № 91 қаулысына өзгерістер енгізу туралы" Солтүстік Қазақстан облысы Мамлют ауданы әкімдігінің 2022 жылғы 18 қарашадағы № 241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30603 болып тіркелген).</w:t>
      </w:r>
    </w:p>
    <w:bookmarkEnd w:id="12"/>
    <w:bookmarkStart w:name="z24" w:id="13"/>
    <w:p>
      <w:pPr>
        <w:spacing w:after="0"/>
        <w:ind w:left="0"/>
        <w:jc w:val="both"/>
      </w:pPr>
      <w:r>
        <w:rPr>
          <w:rFonts w:ascii="Times New Roman"/>
          <w:b w:val="false"/>
          <w:i w:val="false"/>
          <w:color w:val="000000"/>
          <w:sz w:val="28"/>
        </w:rPr>
        <w:t xml:space="preserve">
      10. "Солтүстік Қазақстан облысы Мамлют ауданының аумағында стационарлық емес сауда объектілерін орналастыру орындарын айқындау және бекіту туралы" Солтүстік Қазақстан облысы Мамлют ауданы әкімдігінің 2023 жылғы 2 наурыздағы № 36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7451-15 болып тіркелген).</w:t>
      </w:r>
    </w:p>
    <w:bookmarkEnd w:id="13"/>
    <w:bookmarkStart w:name="z25" w:id="14"/>
    <w:p>
      <w:pPr>
        <w:spacing w:after="0"/>
        <w:ind w:left="0"/>
        <w:jc w:val="both"/>
      </w:pPr>
      <w:r>
        <w:rPr>
          <w:rFonts w:ascii="Times New Roman"/>
          <w:b w:val="false"/>
          <w:i w:val="false"/>
          <w:color w:val="000000"/>
          <w:sz w:val="28"/>
        </w:rPr>
        <w:t xml:space="preserve">
      11. "Солтүстік Қазақстан облысы Мамлют ауданының аумағында стационарлық емес сауда объектілерін орналастыру орындарын айқындау және бекіту туралы" Солтүстік Қазақстан облысы Мамлют ауданы әкімдігінің 2023 жылғы 2 наурыздағы № 36 қаулысына өзгерістер енгізу туралы" Солтүстік Қазақстан облысы Мамлют ауданы әкімдігінің 2024 жылғы 19 қыркүйектегі № 230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7794-15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