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1a56" w14:textId="2bc1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2024 жылғы 29 сәуірдегі № 25/6 "Солтүстік Қазақстан облысы Мамлют ауданында тұрғын үй көмегін көрсетудің мөлшерін және тәртібін айқындау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18 қарашадағы № 47/4 шешімі. Қазақстан Республикасының Әділет министрлігінде 2025 жылғы 22 қарашада № 37454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ауданында тұрғын үй көмегін көрсетудің мөлшерін және тәртібін айқындау туралы" 2024 жылғы 29 сәуірдегі № 25/6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7753-15 болып тіркелген) келесі өзгерістер және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ауданында тұрғын үй көмегін көрсетудің мөлшерін және қағидаларын айқындау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шешімнің 1-қосымшасына сәйкес Солтүстік Қазақстан облысы Мамлют ауданында тұрғын үй көмегін көрсетудің мөлшері және қағидалары айқындалсын.";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жазылсын: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ауданында тұрғын үй көмегін көрсетудің мөлшері мен қағидалары";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алып тасталсын;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Тұрғын үй көмегінің мөлшерін көрсетілетін қызметті беруші мынадай нормалар шегінде есептейді: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тұтынушылар үшін газбен жабдықтау жөніндегі коммуналдық қызметті тұтыну нормалары бір адамға он бес текше метрден аспайды;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тұтынушы үшін сумен жабдықтау және (немесе) су бұру қызметтерінің нормалары: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адамға төрт текше метрден аспайтын суық су;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адамға екі текше метрден аспайтын ыстық су;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тұтынушыларға арналған жылумен жабдықтау қызметін тұтыну нормалары бір адамға айына нөл бүтін жиырма бес мың гигакалориядан аспайды;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қатты тұрмыстық қалдықтарды жинау және әкету (қоқыс шығару) бір адамға алты жүз елу теңгеден аспайды;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лифттерге қызмет көрсету бір пәтерге мың үш жүз теңгеден аспайды;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объектісін басқаруға және кондоминиум объектісінің ортақ мүлкін күтіп-ұстауға, оның ішінде кондоминиум объектісінің ортақ мүлкін күрделі жөндеуге бір шаршы метр үшін алпыс теңгеден аспайтын шығыстар;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тұрғын үй қорынан тұрғын үйді пайдаланғаны үшін жалдау ақысы бір шаршы метр үшін жүз жиырма теңгеден аспайды;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бір адамға арналған шаршы нормасы бір адамға он сегіз шаршы метр пайдалы алаң, бірақ жалғыз тұратын адам үшін нақты алынатын алаң отыз шаршы метрден аспайды.";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Тұрғын үй көмегін көрсетудің қағидалары".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 мәслихаты төрағасының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