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8b5d5" w14:textId="e48b5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 әкімінің 2020 жылғы 02 желтоқсандағы № 18 "Солтүстік Қазақстан облысы Мағжан Жұмабаев ауданы аумағында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облысы Мағжан Жұмабаев ауданы әкімінің 2025 жылғы 2 мамырдағы № 05 шешімі. Солтүстік Қазақстан облысының Әділет департаментінде 2025 жылғы 5 мамырда № 7911-15 болып тіркелді</w:t>
      </w:r>
    </w:p>
    <w:p>
      <w:pPr>
        <w:spacing w:after="0"/>
        <w:ind w:left="0"/>
        <w:jc w:val="both"/>
      </w:pPr>
      <w:bookmarkStart w:name="z4" w:id="0"/>
      <w:r>
        <w:rPr>
          <w:rFonts w:ascii="Times New Roman"/>
          <w:b w:val="false"/>
          <w:i w:val="false"/>
          <w:color w:val="000000"/>
          <w:sz w:val="28"/>
        </w:rPr>
        <w:t>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Мағжан Жұмабаев ауданының әкімі "Солтүстік Қазақстан облысы Мағжан Жұмабаев ауданы аумағында сайлау учаскелерін құру туралы" 2020 жылғы 02 желтоқсандағы № 18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6754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шешімнің орындалуын бақылау Солтүстік Қазақстан облысы Мағжан Жұмабаев ауданы әкімі аппаратының басшысына жүктелсін.</w:t>
      </w:r>
    </w:p>
    <w:bookmarkEnd w:id="3"/>
    <w:bookmarkStart w:name="z8" w:id="4"/>
    <w:p>
      <w:pPr>
        <w:spacing w:after="0"/>
        <w:ind w:left="0"/>
        <w:jc w:val="both"/>
      </w:pPr>
      <w:r>
        <w:rPr>
          <w:rFonts w:ascii="Times New Roman"/>
          <w:b w:val="false"/>
          <w:i w:val="false"/>
          <w:color w:val="000000"/>
          <w:sz w:val="28"/>
        </w:rPr>
        <w:t>
      3. Осы шешім алғашқы ресми жарияланғаннан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Мағжан Жумабаев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Смагулов</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"Келісілді"</w:t>
      </w:r>
    </w:p>
    <w:bookmarkEnd w:id="5"/>
    <w:bookmarkStart w:name="z11" w:id="6"/>
    <w:p>
      <w:pPr>
        <w:spacing w:after="0"/>
        <w:ind w:left="0"/>
        <w:jc w:val="both"/>
      </w:pPr>
      <w:r>
        <w:rPr>
          <w:rFonts w:ascii="Times New Roman"/>
          <w:b w:val="false"/>
          <w:i w:val="false"/>
          <w:color w:val="000000"/>
          <w:sz w:val="28"/>
        </w:rPr>
        <w:t>
      Мағжан Жұмабаева аудандық</w:t>
      </w:r>
    </w:p>
    <w:bookmarkEnd w:id="6"/>
    <w:bookmarkStart w:name="z12" w:id="7"/>
    <w:p>
      <w:pPr>
        <w:spacing w:after="0"/>
        <w:ind w:left="0"/>
        <w:jc w:val="both"/>
      </w:pPr>
      <w:r>
        <w:rPr>
          <w:rFonts w:ascii="Times New Roman"/>
          <w:b w:val="false"/>
          <w:i w:val="false"/>
          <w:color w:val="000000"/>
          <w:sz w:val="28"/>
        </w:rPr>
        <w:t>
      сайлау комиссиясы</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Жумабаев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05 Шешімге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 ауданы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"02" желтоқсаны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 шешіміне қосымша</w:t>
            </w:r>
          </w:p>
        </w:tc>
      </w:tr>
    </w:tbl>
    <w:bookmarkStart w:name="z21" w:id="8"/>
    <w:p>
      <w:pPr>
        <w:spacing w:after="0"/>
        <w:ind w:left="0"/>
        <w:jc w:val="left"/>
      </w:pPr>
      <w:r>
        <w:rPr>
          <w:rFonts w:ascii="Times New Roman"/>
          <w:b/>
          <w:i w:val="false"/>
          <w:color w:val="000000"/>
        </w:rPr>
        <w:t xml:space="preserve"> Солтүстік Қазақстан облысы Мағжан Жұмабаев ауданы аумағында құрылған сайлау учаскелері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200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9"/>
          <w:p>
            <w:pPr>
              <w:spacing w:after="20"/>
              <w:ind w:left="20"/>
              <w:jc w:val="both"/>
            </w:pPr>
            <w:r>
              <w:rPr>
                <w:rFonts w:ascii="Times New Roman"/>
                <w:b w:val="false"/>
                <w:i w:val="false"/>
                <w:color w:val="000000"/>
                <w:sz w:val="20"/>
              </w:rPr>
              <w:t>
Булаев қаласы,</w:t>
            </w:r>
          </w:p>
          <w:bookmarkEnd w:id="9"/>
          <w:p>
            <w:pPr>
              <w:spacing w:after="20"/>
              <w:ind w:left="20"/>
              <w:jc w:val="both"/>
            </w:pPr>
            <w:r>
              <w:rPr>
                <w:rFonts w:ascii="Times New Roman"/>
                <w:b w:val="false"/>
                <w:i w:val="false"/>
                <w:color w:val="000000"/>
                <w:sz w:val="20"/>
              </w:rPr>
              <w:t>
Маяковский көшесі, 16,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"Булаев мектеп-сәбижай-балабақша кешені"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0"/>
          <w:p>
            <w:pPr>
              <w:spacing w:after="20"/>
              <w:ind w:left="20"/>
              <w:jc w:val="both"/>
            </w:pPr>
            <w:r>
              <w:rPr>
                <w:rFonts w:ascii="Times New Roman"/>
                <w:b w:val="false"/>
                <w:i w:val="false"/>
                <w:color w:val="000000"/>
                <w:sz w:val="20"/>
              </w:rPr>
              <w:t>
Булаев қаласы,</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Юбилейная көшесі, №: 1, 2, 3, 4, 5, 6, 7, 8, 9, 10, 10а, 11, 12б, 13, 14, 15, 16, 17, 18, 19, 20, 22, 23, 24, 25, 26, 27, 28, 29, 30, 31а, 31б, 31, 32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Шоферская көшесі, №: 1, 2, 3, 4, 5, 6, 7, 8, 9, 10, 11, 12, 13, 14, 15, 16, 17, 18, 19, 20, 21, 22, 23, 24, 25, 26, 27, 28, 28а, 29, 30, 31, 32, 33, 34, 35, 35а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Пионерская көшесі, №: 15, 17, 19, 21, 23, 25, 27, 29, 32, 34, 36, 38, 38а, 40, 42, 44, 44а, 46, 48, 50, 52, 54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Восточная көшесі, №: 1, 1в, 1б, 5, 5а, 7, 9, 11, 13, 15, 17, 19, 21, 22, 31б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Деповская көшесі, №: 1, 1а, 1б, 2, 2а, 2б, 2в, 3, 4, 5, 5а, 6, 7, 7а, 8, 8а, 9, 22, 26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Кәрім Сүтішев көшесі, №: 1, 2, 3, 4, 5, 6, 6а, 8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Чехов көшесі, №: 1, 1а, 1б, 1в, 2, 3, 3а, 4, 5, 5а, 6, 7, 7а, 7б, 8, 9, 9а, 11, 11а, 13, 14, 15, 15а, 16, 17, 18, 18а, 18б, 19, 19а, 20, 21, 21а, 22, 23, 23а, 25, 26, 27, 29, 29а, 29б, 29в, 32, 35, 47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Московская көшесі, №: 1, 1а, 2, 2а, 3, 3а, 4, 6, 7, 7а, 8, 9, 10, 11, 12, 13, 14, 15, 16, 17, 17а, 19, 20, 22, 23, 24, 24а, 25, 25а, 26, 27, 28, 29, 30, 31, 32, 33, 34, 35, 37, 37а, 38, 38а, 39, 40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Маяковский көшесі, №: 1, 2, 3, 4, 5, 5а, 6, 7, 8, 9, 10, 11, 12, 13, 14, 15, 15а, 16, 17, 18, 19, 20, 21, 22, 23, 24, 25, 26, 27, 27а, 28, 29, 30, 32, 33, 33а, 35, 36, 37, 37а, 38, 39, 40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Островский көшесі, №: 1, 2, 3, 5, 6, 7, 8, 9, 10, 11, 12, 13, 14, 15, 16, 17, 18, 18а, 19, 20, 21, 22, 23, 24, 25, 26, 27, 28, 29, 31, 32, 33, 34, 34а, 35, 36, 37, 38, 38а, 40, 42, 44, 46, 46а, 48, 50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Молодежная көшесі, №: 1, 1а, 2, 3, 4, 5, 6, 7, 8, 9, 10, 10а, 11, 11а, 12, 13, 14, 15, 15а, 16, 17, 18, 19, 22, 23, 24, 25, 26, 30, 32;</w:t>
            </w:r>
          </w:p>
          <w:p>
            <w:pPr>
              <w:spacing w:after="20"/>
              <w:ind w:left="20"/>
              <w:jc w:val="both"/>
            </w:pPr>
            <w:r>
              <w:rPr>
                <w:rFonts w:ascii="Times New Roman"/>
                <w:b w:val="false"/>
                <w:i w:val="false"/>
                <w:color w:val="000000"/>
                <w:sz w:val="20"/>
              </w:rPr>
              <w:t>
</w:t>
            </w:r>
            <w:r>
              <w:rPr>
                <w:rFonts w:ascii="Times New Roman"/>
                <w:b w:val="false"/>
                <w:i w:val="false"/>
                <w:color w:val="000000"/>
                <w:sz w:val="20"/>
              </w:rPr>
              <w:t>Тельман көшесі, №: 1, 1а, 1б, 2, 2а, 2д, 3, 4, 4а, 5, 6, 6а, 8, 9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Линейная көшесі, №: 4, 4а, 4г, 6, 8, 10, 12, 14, 16, 18, 22, 28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Кирпичная көшесі, №: 1, 2, 3, 4, 5, 6, 7, 8, 9, 11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Попов көшесі, №: 1, 2, 2а, 3, 4, 5, 6, 7, 8, 10, 11, 12, 13, 14, 14а, 15, 16, 17, 18, 19, 20, 21, 22, 23, 24, 24а, 26, 28, 28а, 30, 32, 34, 36, 38, 40, 40а, 42, 44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Олег Кошевой көшесі, №: 2, 3, 4, 5, 6, 7, 8, 9, 9а, 10, 18а, 31, 32, 33, 34, 35, 36, 37, 38, 39, 40, 41, 42, 43, 44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Заводская көшесі, №: 1, 1а, 2, 3, 5, 6, 7, 8, 9, 9а, 10, 11, 12, 13, 14, 15, 16, 17, 18, 19, 20, 21, 22, 23, 24, 25, 25а, 26, 27, 28, 30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Шоссейная көшесі, №: 1, 3, 4, 4а, 4б, 4в, 5, 7, 13, 15, 17, 19, 25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Мағжан Жұмабаев көшесі, №: 2, 3, 5, 5а, 7, 9, 11, 13, 15, 17, 19, 25, 42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Водопроводная көшесі, №: 1, 2, 3, 4, 5, 6, 6а, 6б, 6в, 7, 7а, 7б, 8, 9, 9а, 10, 12, 14, 16, 18, 20, 22, 24, 26, 28, 30, 32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Олег Кошевой қысқа көшесі, №: 2, 3, 4, 5, 6, 7, 8, 38, 44 үйлері;</w:t>
            </w:r>
          </w:p>
          <w:p>
            <w:pPr>
              <w:spacing w:after="20"/>
              <w:ind w:left="20"/>
              <w:jc w:val="both"/>
            </w:pPr>
            <w:r>
              <w:rPr>
                <w:rFonts w:ascii="Times New Roman"/>
                <w:b w:val="false"/>
                <w:i w:val="false"/>
                <w:color w:val="000000"/>
                <w:sz w:val="20"/>
              </w:rPr>
              <w:t>
Заводская қысқа көшесі, № 1, 2, 5, 7, 8, 9, 9а, 10, 11, 12, 13, 13а, 14, 15, 15а, 16 үйлері.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201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11"/>
          <w:p>
            <w:pPr>
              <w:spacing w:after="20"/>
              <w:ind w:left="20"/>
              <w:jc w:val="both"/>
            </w:pPr>
            <w:r>
              <w:rPr>
                <w:rFonts w:ascii="Times New Roman"/>
                <w:b w:val="false"/>
                <w:i w:val="false"/>
                <w:color w:val="000000"/>
                <w:sz w:val="20"/>
              </w:rPr>
              <w:t>
Булаев қаласы,</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Комаров көшесі, 16,</w:t>
            </w:r>
          </w:p>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"Мағжан Жұмабаев атындағы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12"/>
          <w:p>
            <w:pPr>
              <w:spacing w:after="20"/>
              <w:ind w:left="20"/>
              <w:jc w:val="both"/>
            </w:pPr>
            <w:r>
              <w:rPr>
                <w:rFonts w:ascii="Times New Roman"/>
                <w:b w:val="false"/>
                <w:i w:val="false"/>
                <w:color w:val="000000"/>
                <w:sz w:val="20"/>
              </w:rPr>
              <w:t>
Булаев қаласы,</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Пионерская көшесі, №: 1, 1а, 2, 2а, 2б, 2в, 2г, 2д, 2е, 3, 3а, 4, 4а, 5, 6, 7, 8, 9, 9б, 9в, 10, 11, 11а, 13, 14, 16, 16а, 16б, 16в, 18, 18а, 18б, 20, 22, 22а, 22б, 24, 26, 26а, 28, 28а, 30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Целинная көшесі, №: 20, 22, 23, 23а, 24, 26, 28, 29, 29а, 29б, 31, 31а, 31в, 32, 33, 34, 34б, 35, 36, 37, 37а, 38, 39, 40, 42, 43, 44, 44а, 45, 46, 46а, 47, 48, 49, 50, 51, 52, 53, 53а, 54, 55а, 56, 58, 60, 62, 64, 66, 68, 68а, 70, 72, 74, 76, 78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Береговая көшесі, №: 80, 83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Құнанбаев көшесі, №: 82, 86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Әлия Молдағұлова көшесі, №: 65, 69, 70, 71, 72, 73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Ыбырай Алтынсарин көшесі, №: 64, 69, 71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Комаров көшесі, №: 1, 3, 4, 5, 6, 7, 8, 8а, 8б, 9, 10, 11, 12, 13, 14, 15, 16, 16а, 17, 18, 19, 20, 23, 25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Южная көшесі, №: 1, 1а, 2, 3, 4, 5, 6, 6а, 6б, 6 в, 7, 8, 10, 11, 13, 13а, 14, 15, 16, 17, 18, 19, 20, 21, 22, 23, 24, 25, 26, 27, 28, 29, 30, 31, 32, 33, 34, 35, 36, 37, 38, 39, 40, 41, 43, 45, 47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Спортивная көшесі, №: 4, 6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Школьная көшесі, №: 1, 3, 4, 5, 6, 7, 8, 9, 10, 11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Энергетиктер көшесі, №: 1, 2, 2а, 2в, 3, 4, 5, 5а, 6, 7, 8, 9, 10, 11, 12, 13, 14, 15, 17, 19, 21, 21а, 23, 25, 25а, 27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Мұхтар Әуэзов көшесі, №: 1, 2, 2а, 3, 3а, 4, 5, 5а, 6, 7, 8, 9, 10, 11, 12, 13, 14, 15, 16, 17, 18, 19, 20, 21, 22, 23, 24, 25, 26, 27, 27а, 28, 29, 33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Ново-Целинная көшесі, №: 2, 2а, 3, 3а, 4, 4а, 5, 6, 6а, 7, 8, 8а, 9, 10, 11, 12, 13, 14, 15, 16, 17, 18, 19, 20, 21, 22, 23, 24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Королев көшесі, №: 1, 1б, 2, 3, 3а, 3б, 5, 7, 9, 9а, 11, 11а, 12, 13, 14, 15, 17, 19, 21, 23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Королев қысқа көшесі, №: 11, 13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Пионерский қысқа көшесі, №: 1, 3, 4, 4а, 4б, 5, 7а, 9, 10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Гоголь көшесі, №: 1, 2, 3, 4, 5, 6, 7, 8, 10, 12, 14, 16, 18 үйлері;</w:t>
            </w:r>
          </w:p>
          <w:p>
            <w:pPr>
              <w:spacing w:after="20"/>
              <w:ind w:left="20"/>
              <w:jc w:val="both"/>
            </w:pPr>
            <w:r>
              <w:rPr>
                <w:rFonts w:ascii="Times New Roman"/>
                <w:b w:val="false"/>
                <w:i w:val="false"/>
                <w:color w:val="000000"/>
                <w:sz w:val="20"/>
              </w:rPr>
              <w:t>
Лихачев көшесі, №: 1, 2, 3, 5, 6, 8, 9, 10, 11, 14, 15, 16, 18, 20 үйлері.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202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13"/>
          <w:p>
            <w:pPr>
              <w:spacing w:after="20"/>
              <w:ind w:left="20"/>
              <w:jc w:val="both"/>
            </w:pPr>
            <w:r>
              <w:rPr>
                <w:rFonts w:ascii="Times New Roman"/>
                <w:b w:val="false"/>
                <w:i w:val="false"/>
                <w:color w:val="000000"/>
                <w:sz w:val="20"/>
              </w:rPr>
              <w:t>
Булаев қаласы,</w:t>
            </w:r>
          </w:p>
          <w:bookmarkEnd w:id="13"/>
          <w:p>
            <w:pPr>
              <w:spacing w:after="20"/>
              <w:ind w:left="20"/>
              <w:jc w:val="both"/>
            </w:pPr>
            <w:r>
              <w:rPr>
                <w:rFonts w:ascii="Times New Roman"/>
                <w:b w:val="false"/>
                <w:i w:val="false"/>
                <w:color w:val="000000"/>
                <w:sz w:val="20"/>
              </w:rPr>
              <w:t>
Сәбит Мұқанов көшесі, 34,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"Батыр-Баян атындағы мектеп-гимназия"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14"/>
          <w:p>
            <w:pPr>
              <w:spacing w:after="20"/>
              <w:ind w:left="20"/>
              <w:jc w:val="both"/>
            </w:pPr>
            <w:r>
              <w:rPr>
                <w:rFonts w:ascii="Times New Roman"/>
                <w:b w:val="false"/>
                <w:i w:val="false"/>
                <w:color w:val="000000"/>
                <w:sz w:val="20"/>
              </w:rPr>
              <w:t>
Булаев қаласы,</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Юбилейная көшесі, №: 33, 33а, 35, 36, 37, 38, 39, 41, 41а, 44, 46, 54, 56, 58, 60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Целинная көшесі, №: 2а, 3, 3а, 5, 6, 7, 9, 10, 11, 13, 14, 15, 16, 17, 18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Восточная көшесі, №: 3, 3а, 6, 8, 10, 12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Ленинградская көшесі, № 1, 2, 3, 4, 6, 7, 9, 9а, 12, 14, 14а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Тарас Шевченко көшесі, №: 1, 3, 4, 5, 6, 7, 9, 12, 13, 15, 17, 19, 19а, 21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Пятилетка көшесі, № 2, 3, 4, 5, 6, 11, 12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Комсомольская көшесі, №: 1, 7, 8, 9, 10, 12, 15, 17, 18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Чапаев көшесі, №: 1, 2, 3, 4, 5, 8, 9, 10, 11, 12, 13, 16, 18, 19, 20, 21, 22, 23, 24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Батыр Баян көшесі, №: 1, 2, 3, 4, 5, 6, 10, 11, 14, 15, 23, 27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Ыбырай Алтынсарин көшесі, №: 1, 3, 4, 6, 7, 9, 23, 24, 25, 26, 27, 29, 30, 31, 33, 35, 36, 37, 38, 38а, 39, 40, 41, 42, 43, 43а, 44, 45, 46, 47, 48, 49, 50, 51, 52, 53, 54, 55, 56, 57, 58, 59, 60, 61, 62, 63, 65, 67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Әлия Молдағұлова көшесі, № 1, 8, 14, 15, 16, 17, 18, 19, 20, 21, 23, 26, 28, 29, 30, 31, 32, 33, 34, 35, 36, 38, 39, 40, 41, 42, 43, 45, 46, 47, 48, 49, 50, 51, 53, 55, 56, 57, 58, 59, 60, 61, 62, 63, 64, 65, 66, 68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Құнанбаев көшесі, №: 5, 6, 8, 12, 13, 14, 15, 16, 17, 18, 19, 20, 22а, 22, 23, 23а, 24, 24а, 25, 26, 27, 29, 30, 31, 32, 33, 35, 36, 37, 38, 39, 40, 41, 41а, 43, 44, 45, 46, 47, 48, 48а, 49, 50, 51, 51а, 52, 53, 54, 55, 56, 57, 58, 59, 60, 61, 62, 63, 64, 65, 66, 67, 68, 69, 70, 71, 72, 73, 74, 75, 77, 78, 80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Береговая көшесі, №: 5, 9, 10, 14, 15, 17, 19, 20, 21, 21а, 22, 23, 23а, 24, 25, 27, 30, 32, 33, 34, 35, 36, 38, 39, 40, 41, 42, 43, 44, 45, 49, 50, 51, 51а, 52, 53, 55, 58, 59, 60, 60а, 61, 62, 63, 64, 64а, 65, 65а, 67, 68, 69, 74, 75, 76, 77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Тахир Мусаев көшесі, № 2, 3, 4, 7, 7а, 8, 10, 11, 12, 13,14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Никулин көшесі, № 9, 13, 15, 16, 17, 18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Чкалов көшесі, № 1, 2, 5, 10, 13, 17, 19, 23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Семен Киреев көшесі, № 1, 2, 3, 4, 5, 6, 7, 9, 12, 15, 16, 16а, 17, 18, 19, 20, 21, 23, 25, 26, 27, 28, 29, 30, 31, 31а, 32, 32а, 34, 35, 37а, 37, 38, 38а, 39, 40, 41, 42, 42а, 43, 44, 44а, 45, 46, 47а, 47б, 48, 49, 51, 52а, 52, 53, 54, 55, 56, 57, 58, 58а, 59, 60, 61, 62, 62а, 63, 64, 65, 66, 68, 70, 72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Пушкин көшесі, №: 2, 3, 4, 7, 12, 13, 15, 18, 20, 20а, 22, 26, 27, 28, 29, 31, 32, 33, 34, 35, 36, 36а, 37, 38, 39, 40, 41, 42, 43, 44, 45, 46, 46а, 48, 49, 51, 53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Первомайская көшесі, №: 1, 2, 3, 4, 4а, 5, 6, 6а, 7, 7а, 8, 8а, 10, 10а, 11, 11а, 12а, 14а, 16, 16а, 19, 20, 20а, 22, 22а, 22б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Сәбит Мұқанов көшесі, №: 1, 1а, 1б, 1в, 1г, 1д, 2, 2а, 2б, 2в, 2г, 3, 3а, 3б, 4, 4а, 4б, 5, 6, 6а, 6б, 6в, 7, 8, 9, 10, 11, 11а, 12, 12а, 13, 14, 15, 15а, 15б,15в, 16, 17, 18, 20, 21, 22, 24а, 25, 26, 27, 29, 31, 31а, 31б, 32, 32а, 32б, 33, 33а, 33б, 33в, 33г, 34, 34а, 35, 35а, 35б, 35в, 35г, 35д, 36, 37, 37а, 37б, 37в, 38, 39, 40, 41, 41а, 42, 43, 43а, 44, 45, 45б, 46, 46а, 46б, 48, 49, 50, 51, 52, 53, 54, 54а, 55, 57, 58а, 59, 61, 63, 64, 66, 70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Вокзальная көшесі, №: 1 үйі;</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Элеваторный көшесі, №: 1, 2, 2а, 3, 4, 5, 6, 7, 8, 9, 10, 12, 13, 14, 15, 16, 17, 18, 19, 20, 21, 22, 23, 23а, 24, 25, 25а, 26, 27, 28, 29, 29а, 30, 31, 32, 33, 34, 35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Рабочий көшесі, №: 1, 2, 3, 3а, 4, 5, 6, 7, 8, 9, 10, 11, 12, 13, 14, 15, 17, 19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Озерный көшесі, 1, 1а, 3, 5, 7, 7а, 9, 11, 12, 13, 14, 14а, 15, 16, 18, 19, 20, 21, 23, 25, 27, 29, 31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Привокзальная алаңы көшесі, №: 1, 2, 4, 5, 6, 12, 13, 14, 16 18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Элеваторный тұйық көшесі, № 4, 5, 6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Элеваторный қысқа көшесі, № 3, 4, 5, 7, 8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Мәншүк Мәметова көшесі, № 1, 2, 3, 4, 5, 7, 8, 10, 11, 12, 13, 14, 15, 16, 17, 18, 20, 21, 22, 23, 24, 25, 26, 27, 28, 29, 30, 32, 34, 36, 38 үйлері;</w:t>
            </w:r>
          </w:p>
          <w:p>
            <w:pPr>
              <w:spacing w:after="20"/>
              <w:ind w:left="20"/>
              <w:jc w:val="both"/>
            </w:pPr>
            <w:r>
              <w:rPr>
                <w:rFonts w:ascii="Times New Roman"/>
                <w:b w:val="false"/>
                <w:i w:val="false"/>
                <w:color w:val="000000"/>
                <w:sz w:val="20"/>
              </w:rPr>
              <w:t>
Набережный көшесі, № 3, 5, 11, 13, 15, 19, 19а, 27, 29, 33 үйлері.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203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15"/>
          <w:p>
            <w:pPr>
              <w:spacing w:after="20"/>
              <w:ind w:left="20"/>
              <w:jc w:val="both"/>
            </w:pPr>
            <w:r>
              <w:rPr>
                <w:rFonts w:ascii="Times New Roman"/>
                <w:b w:val="false"/>
                <w:i w:val="false"/>
                <w:color w:val="000000"/>
                <w:sz w:val="20"/>
              </w:rPr>
              <w:t>
Булаев қаласы,</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Мир көшесі, 8Г,</w:t>
            </w:r>
          </w:p>
          <w:p>
            <w:pPr>
              <w:spacing w:after="20"/>
              <w:ind w:left="20"/>
              <w:jc w:val="both"/>
            </w:pPr>
            <w:r>
              <w:rPr>
                <w:rFonts w:ascii="Times New Roman"/>
                <w:b w:val="false"/>
                <w:i w:val="false"/>
                <w:color w:val="000000"/>
                <w:sz w:val="20"/>
              </w:rPr>
              <w:t>
"Солтүстік Қазақстан облысы Мағжан Жұмабаев ауданының кәсіпкерлік бөлімі" коммуналдық мемлекеттік мекемесінің әкімшілік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16"/>
          <w:p>
            <w:pPr>
              <w:spacing w:after="20"/>
              <w:ind w:left="20"/>
              <w:jc w:val="both"/>
            </w:pPr>
            <w:r>
              <w:rPr>
                <w:rFonts w:ascii="Times New Roman"/>
                <w:b w:val="false"/>
                <w:i w:val="false"/>
                <w:color w:val="000000"/>
                <w:sz w:val="20"/>
              </w:rPr>
              <w:t>
Булаев қаласы,</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Батыр Баян көшесі, №: 28, 29, 30, 31, 32, 33, 34, 36, 37, 38, 39, 39а, 40, 41, 42, 43, 44, 45, 46, 47, 48, 49, 50, 51, 51а, 52, 53, 54, 55, 56, 57, 58, 59, 60, 61, 61а, 62, 63, 64, 65, 65а, 66, 67, 67а, 68, 69, 70, 71, 73, 79, 79а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Чапаев көшесі, №: 27, 28, 29, 30, 31, 32, 33, 33а, 34, 35, 36, 38, 39, 40, 41, 42, 43, 44, 48, 49, 50, 51, 52, 53, 55, 56, 57, 58, 58а, 59, 60, 61, 63, 64, 65, 68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Комсомольская көшесі, №: 20, 22, 23, 25, 27, 28, 29, 30, 33, 35, 36, 37, 38, 38а, 38б, 41, 42, 42а, 43, 44, 45, 46, 47, 48, 49, 50, 51, 52, 53, 54, 55, 58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Пятилетка көшесі, №: 17, 18, 19, 20, 21, 22, 26, 27, 27а, 28, 29, 31, 36, 37, 38, 38б, 39, 40, 41, 42, 43, 44, 45, 46, 47, 48, 49, 50, 51, 52, 53, 54, 56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Тарас Шевченко көшесі, №: 16, 17, 18, 20, 22, 23, 25, 27, 28, 29, 30, 35, 36, 37, 38, 39, 40, 42, 43, 44, 45, 46, 47, 49, 51, 53, 55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Ленинградская көшесі, №: 13, 15, 17, 18, 20, 23, 25, 26, 27, 28, 32, 33, 35, 36, 37, 38, 39, 40, 41, 42, 43, 44, 45, 47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Тахир Мұсаев көшесі, № 24, 25, 26, 27, 28, 29, 30, 31, 32, 34, 35, 36, 37, 38, 39, 40, 41, 41а, 42, 43, 44, 45, 46, 47, 48, 49, 50, 51, 52, 53, 54, 55, 56, 57, 58, 59, 60, 61, 62, 63, 64, 65, 66, 67, 68, 69, 70, 71, 72, 73, 74, 75, 76, 77, 79, 80, 81, 82, 82а, 83, 84, 84а, 84б, 84в, 85, 86, 86а, 86б, 87, 88, 89, 90, 91, 92, 93, 95, 97, 99, 101, 103, 105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Никулин көшесі, № 26, 27, 28, 30, 31, 32, 33, 34, 35, 36, 37, 38, 39, 40, 41, 42, 43, 43а, 44, 45, 46, 47, 48, 49, 50, 51, 52, 53, 54, 55, 56, 57, 58, 59, 60, 61, 62, 63, 64, 65, 66, 67, 68, 69, 70, 71, 72, 73, 74, 75, 76, 77, 78, 79, 80, 81, 82, 83, 84, 85, 86, 87, 88, 89, 90, 91, 92, 93, 94, 94а, 95, 96, 98, 100, 100а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Чкалов көшесі, № 26, 27, 28, 30, 31, 32, 33, 34, 35, 36, 37, 38, 39, 40, 41, 42, 43, 44, 45, 46, 46а, 47, 48, 49, 51, 52, 54, 55, 56, 57, 57а, 58, 59, 60, 61, 62, 63, 64, 65, 66, 67, 68, 68а, 69, 70, 71, 71а, 72, 72а, 73, 74, 75, 75а, 76, 77, 78, 79, 80, 81, 82, 83, 85, 87, 87а, 93, 95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1–Западная көшесі, № 2, 3, 4, 5, 10, 11, 13, 16, 17, 18, 19, 21, 24, 26, 28, 29, 30, 31, 32, 33, 34, 35, 36, 37, 38, 39, 40, 41, 43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2–Западная көшесі, №: 1, 2, 3а, 4, 5, 7, 10, 12, 13, 15, 18, 20, 21, 22, 23, 25, 27, 28, 29, 30, 31, 32, 34, 36, 38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3–Западная көшесі, №: 3, 4, 6, 9, 11, 12, 14, 16, 17, 19, 20, 21, 23, 24, 24а, 25, 26, 26а, 27, 28, 29, 30, 32, 34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Жабаев көшесі, №: 3, 4, 5, 6, 7, 11, 12, 13, 14, 15, 16, 18, 19, 20, 21, 22, 23, 24, 25, 26, 27, 28, 29, 30, 31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Зеленая көшесі, 1, 3, 4, 6, 8, 9, 10, 11, 12, 14, 15, 15а, 20, 21, 21а, 21б, 22, 22а, 23, 24, 24а, 25, 26, 27, 28, 30, 31, 32, 33, 35, 42, 44, 46, 47, 48, 49, 50, 52, 55, 57, 59, 61, 63, 65, 67, 69, 71, 73, 75, 77, 79, 83, 85, 87, 89, 91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Медиков көшесі, №: 3, 5, 7, 11, 12, 13, 14, 14а, 15, 16, 16а, 16б, 17, 17а, 18, 19, 20, 21, 22, 28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Луговая көшесі, №: 1, 3, 4, 5, 6, 7, 8, 9, 10, 11, 12, 13, 14, 15, 16, 17, 18, 19, 20, 21, 22, 23, 24, 25, 25а, 26, 27, 28, 28а, 29, 29а, 30, 31, 31а, 32, 33, 33а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Мир көшесі, №: 8а, 8б, 10, 10а, 10б, 14, 16, 18, 20, 21, 22, 24, 26, 27, 28, 30, 32, 33, 34, 39, 41, 41а, 45, 51, 51а, 53, 55, 59, 61, 63, 65, 67, 69, 71, 73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Полевая көшесі, № 1, 2, 2б, 3, 4, 5, 6, 7, 8, 10, 12, 14, 16, 18, 20, 21, 22, 24, 26, 28, 30, 32 үйлері;</w:t>
            </w:r>
          </w:p>
          <w:p>
            <w:pPr>
              <w:spacing w:after="20"/>
              <w:ind w:left="20"/>
              <w:jc w:val="both"/>
            </w:pPr>
            <w:r>
              <w:rPr>
                <w:rFonts w:ascii="Times New Roman"/>
                <w:b w:val="false"/>
                <w:i w:val="false"/>
                <w:color w:val="000000"/>
                <w:sz w:val="20"/>
              </w:rPr>
              <w:t>
Новая көшесі, № 1, 2, 3, 4, 5, 6, 7, 8, 9, 10, 11, 13, 14, 15, 16, 17, 18, 19, 20, 21, 22, 23, 24, 26, 28, 30 үйлері.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204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7"/>
          <w:p>
            <w:pPr>
              <w:spacing w:after="20"/>
              <w:ind w:left="20"/>
              <w:jc w:val="both"/>
            </w:pPr>
            <w:r>
              <w:rPr>
                <w:rFonts w:ascii="Times New Roman"/>
                <w:b w:val="false"/>
                <w:i w:val="false"/>
                <w:color w:val="000000"/>
                <w:sz w:val="20"/>
              </w:rPr>
              <w:t>
Булаев қаласы,</w:t>
            </w:r>
          </w:p>
          <w:bookmarkEnd w:id="17"/>
          <w:p>
            <w:pPr>
              <w:spacing w:after="20"/>
              <w:ind w:left="20"/>
              <w:jc w:val="both"/>
            </w:pPr>
            <w:r>
              <w:rPr>
                <w:rFonts w:ascii="Times New Roman"/>
                <w:b w:val="false"/>
                <w:i w:val="false"/>
                <w:color w:val="000000"/>
                <w:sz w:val="20"/>
              </w:rPr>
              <w:t>
Строительная көшесі, 36, "Қазақстан Республикасының Білім және ғылым министрлігінің Солтүстік Қазақстан облысы әкімдігінің Кәсіптік даярлау және сервис колледжі" коммуналдық мемлекеттік мекемеснің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8"/>
          <w:p>
            <w:pPr>
              <w:spacing w:after="20"/>
              <w:ind w:left="20"/>
              <w:jc w:val="both"/>
            </w:pPr>
            <w:r>
              <w:rPr>
                <w:rFonts w:ascii="Times New Roman"/>
                <w:b w:val="false"/>
                <w:i w:val="false"/>
                <w:color w:val="000000"/>
                <w:sz w:val="20"/>
              </w:rPr>
              <w:t>
Булаев қаласы,</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Мичурин көшесі, №: 3, 5, 7, 13, 15, 17, 21, 23, 25, 27, 33, 35, 41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Привокзальная көшесі, №: 24, 26, 26а, 28, 28а, 30, 32, 34, 111, 113, 117, 119, 121, 123, 125, 127, 129, 133, 135, 137, 139, 141, 143, 147, 149, 151, 157, 167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Садовая көшесі, № 82, 84, 90, 91, 92, 93, 94, 95, 96, 97, 98, 99, 100, 101, 102, 103, 104, 106, 107, 108, 109, 110, 111, 112, 113, 114, 115, 116, 117, 117а, 118, 119, 119а, 120, 121, 122, 123, 124, 125, 126, 127, 128, 129, 130, 131, 132, 133, 133а, 134, 135, 137, 141, 143, 145, 147, 149, 151, 153, 155, 159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Степная көшесі, №: 78, 79, 80, 81, 82, 83, 84, 85, 86, 87, 88, 88а, 89, 90, 91, 92, 93, 94, 95, 96, 97, 98, 99, 100, 100а, 101, 103, 104, 105, 106, 107, 108, 109, 110, 111, 112, 113, 114, 115, 117, 118, 119, 120, 121, 122, 123, 124, 125, 127, 129, 131, 133, 135, 137, 139, 141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Буденный көшесі, №: 86, 88, 90, 90а, 90б, 92, 94, 98, 100, 102, 104, 106, 108, 110, 112, 113, 114, 115, 116, 117, 118, 119, 120, 120а, 121, 122, 123, 124, 125, 126, 127, 128, 129, 130, 131, 132, 133, 134, 135, 136, 137, 139, 141, 143, 145, 147, 149, 151, 153, 155, 157, 159, 161, 163, 165, 167, 169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Старо–Лесная көшесі, №: 98, 100, 104, 106, 107, 108, 109, 110, 111, 112, 113, 114, 115, 115а, 116, 117, 118, 119, 120, 121, 122, 123, 124, 125, 126, 127, 128, 129, 130, 131, 132, 133, 134, 135, 136, 138, 139, 139а, 143, 145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Ново–Лесная көшесі, №: 70, 72, 74, 76, 78, 80, 84, 86, 89, 90, 90а, 91, 91а, 92, 92а, 93, 94, 95а, 96а, 97, 99, 100, 103, 105, 107, 107а, 109, 111, 113, 115а, 115, 119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Северная көшесі, №: 50, 50а, 52, 54, 56, 58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Дорожная көшесі, №: 13, 13б, 15, 15а, 17, 29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Урожайная көшесі, №: 1, 3, 4, 4а, 5, 6, 10, 11, 12, 15, 17, 19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Шухов көшесі, №: 3, 4, 5, 6, 7, 11, 12, 13, 14, 19, 20, 21, 23, 26, 27, 32, 34, 35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Плеханов көшесі, №: 3, 4, 5, 6, 7, 8, 13, 14, 15, 18, 20, 21, 22, 23, 24, 27, 29, 33, 34, 35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Интернациональная көшесі, №: 3, 4, 5, 6, 7, 8, 13, 14, 16, 17, 18, 22, 23, 24, 25, 30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Панфилов көшесі, №: 3, 4, 5, 6, 11, 12, 14, 15, 17, 20, 22, 23, 26 үйлері;</w:t>
            </w:r>
          </w:p>
          <w:p>
            <w:pPr>
              <w:spacing w:after="20"/>
              <w:ind w:left="20"/>
              <w:jc w:val="both"/>
            </w:pPr>
            <w:r>
              <w:rPr>
                <w:rFonts w:ascii="Times New Roman"/>
                <w:b w:val="false"/>
                <w:i w:val="false"/>
                <w:color w:val="000000"/>
                <w:sz w:val="20"/>
              </w:rPr>
              <w:t>
Строительная көшесі, №: 2, 4, 6, 10, 12, 14, 16, 17, 19, 20, 21, 22, 25, 27, 27б, 28, 30, 32, 33, 34, 36, 36а, 36б, 39, 39а, 39б, 39в, 39г, 40, 42, 44, 46, 48, 50, 52, 54, 56 үйлері.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205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9"/>
          <w:p>
            <w:pPr>
              <w:spacing w:after="20"/>
              <w:ind w:left="20"/>
              <w:jc w:val="both"/>
            </w:pPr>
            <w:r>
              <w:rPr>
                <w:rFonts w:ascii="Times New Roman"/>
                <w:b w:val="false"/>
                <w:i w:val="false"/>
                <w:color w:val="000000"/>
                <w:sz w:val="20"/>
              </w:rPr>
              <w:t>
Булаев қаласы,</w:t>
            </w:r>
          </w:p>
          <w:bookmarkEnd w:id="19"/>
          <w:p>
            <w:pPr>
              <w:spacing w:after="20"/>
              <w:ind w:left="20"/>
              <w:jc w:val="both"/>
            </w:pPr>
            <w:r>
              <w:rPr>
                <w:rFonts w:ascii="Times New Roman"/>
                <w:b w:val="false"/>
                <w:i w:val="false"/>
                <w:color w:val="000000"/>
                <w:sz w:val="20"/>
              </w:rPr>
              <w:t>
</w:t>
            </w:r>
            <w:r>
              <w:rPr>
                <w:rFonts w:ascii="Times New Roman"/>
                <w:b w:val="false"/>
                <w:i w:val="false"/>
                <w:color w:val="000000"/>
                <w:sz w:val="20"/>
              </w:rPr>
              <w:t>Буденный көшесі, 10,</w:t>
            </w:r>
          </w:p>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"№2 Булаев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20"/>
          <w:p>
            <w:pPr>
              <w:spacing w:after="20"/>
              <w:ind w:left="20"/>
              <w:jc w:val="both"/>
            </w:pPr>
            <w:r>
              <w:rPr>
                <w:rFonts w:ascii="Times New Roman"/>
                <w:b w:val="false"/>
                <w:i w:val="false"/>
                <w:color w:val="000000"/>
                <w:sz w:val="20"/>
              </w:rPr>
              <w:t>
Булаев қаласы,</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Привокзальная көшесі, №: 1, 2, 2а, 3, 4, 5, 6, 6а, 7, 9, 10, 11, 12, 13, 14, 15, 17, 18, 20, 25, 29, 31, 35, 37, 39, 45, 51, 53, 55, 61, 67, 73, 79, 83, 85, 89, 93, 97, 99, 103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Мичурин көшесі, №: 4, 6, 12, 18, 20, 22, 24, 26, 28, 30, 34, 40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Садовая көшесі, №: 1, 2, 3, 4, 5, 6, 7, 8, 9, 10, 11, 12, 13, 15, 16, 17, 18, 19, 20, 21, 21а, 22, 24, 25, 26, 27, 28, 29, 30, 30а, 30б, 31, 32, 34, 35, 36, 37, 38, 38б, 39, 40, 41, 42, 43, 44, 45, 46, 47, 48, 50, 51, 52, 52а, 54, 55, 55а, 56, 56б, 57, 59, 60, 61, 62, 63, 64, 65, 66, 67, 68, 69, 69а, 70, 70а, 70б, 71, 72, 73, 74, 75, 76, 77, 78, 79, 80, 80а, 81, 81а, 83, 85, 87, 89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Степная көшесі, №: 1, 1а, 2, 3, 4, 5, 5а, 6, 7, 8, 9, 10, 11, 12, 13, 14, 15, 16, 17, 18, 19, 20, 21, 22, 23, 24, 25, 27, 28, 29, 30, 31, 32, 33, 34, 35, 36, 37, 38, 39, 40, 41, 42, 43, 44, 45, 46, 47, 48, 49, 50, 51, 52, 53, 54, 55, 56, 57, 58, 59, 60, 61, 61а, 62, 63, 64, 65, 66, 67, 68, 69, 70, 71, 72, 73, 74, 75, 76, 77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Буденный көшесі, №: 1, 2, 2д, 3, 4, 5, 6а, 7, 8, 8а, 9, 10, 11, 12, 13, 14, 15, 16, 16а, 17, 18, 19, 20, 21, 22, 23, 24, 25, 26,27, 28, 29, 30, 30а, 31, 32, 33, 34, 35, 36, 37, 38, 39, 40, 41, 41а, 42, 43, 44, 45, 46, 46а, 47, 48, 49, 50, 51, 52, 53, 54, 55, 56, 57, 58, 58а, 59, 60, 61, 61а, 62, 63, 64, 65, 66, 68, 70, 70а, 71, 72, 73, 74, 75, 76, 76а, 77, 78, 79, 80, 81, 82, 83, 84, 85, 87, 89, 91, 91а, 93, 95, 97, 99, 101, 103, 105, 105а, 107, 107а, 109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Старо-Лесная көшесі, №: 1, 1а, 2, 2а, 3, 5, 6, 7, 8, 9, 10, 11, 12, 13, 15, 16, 17, 18, 19, 21, 22, 23, 24, 25, 26, 27, 28, 29, 32, 32а, 33, 33а, 34, 36, 37, 38, 39, 40, 40а, 40б, 42, 43, 44, 45, 46, 47, 48, 48а, 49, 51, 52, 53, 54, 55, 56, 57, 58, 58а, 59, 60, 61, 62, 63, 64, 64а, 65, 66, 67, 68, 69, 70, 71, 72, 73, 75, 76, 77, 78, 78а, 79, 80, 81, 83, 84, 85, 86, 87, 88, 88а, 89, 90а, 90, 91, 93, 95, 96, 97, 99, 101, 103, 105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Ново-Лесная көшесі, №: 1, 1а, 2, 3, 4, 5, 6, 7, 8, 9, 10, 11, 12, 13, 14, 15, 16, 17, 18, 19, 20, 21, 21а, 22, 24, 25, 25а, 26, 29, 30, 31, 31а, 34, 35, 36, 36а, 37, 37а, 38, 38а, 41, 42, 42а, 43, 43а, 44, 45, 46, 47, 48, 48а, 49, 50, 50а, 51, 51а, 52, 52а, 54, 54а, 55, 56, 57, 59, 59а, 60, 61, 62, 62а, 63, 64, 65, 65а, 67, 68а, 69, 71, 72, 73, 77, 77а, 79, 81, 81а, 83, 85, 85а, 87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Северная көшесі, №: 1, 1а, 1б, 1д, 2, 3, 3а, 4, 5, 6, 7, 8, 9, 10, 11, 12а, 12, 13, 13а, 14, 15, 15а, 16, 17, 18, 19, 19а, 20, 21, 22, 23, 24, 25, 26, 27, 28, 28а, 29, 30, 31, 32, 33, 35, 36, 37, 38, 39, 40, 41, 42, 43, 44, 46, 48, 53, 57, 61, 63, 65, 67, 69, 71, 73, 75, 77, 79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Дорожная көшесі, №: 1, 1б, 1в, 1г, 1д, 1е, 2, 2а, 2б, 3, 4, 4а, 5, 6, 6а, 7, 8, 9, 10, 11, 12, 14, 14а, 16, 18, 20, 22, 24, 26, 28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Кутузов көшесі, №: 2, 2а, 2б, 3, 5, 6, 8, 9, 9а, 10, 11, 13, 14, 20, 22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Суворов көшесі, №: 3, 4, 5, 5а, 10, 11, 12, 13, 14, 15, 16, 21, 22, 23, 24, 26, 28, 29, 32, 35, 40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Шоқан Уәлиханов №: 1, 3, 6, 7, 7а, 9, 11, 12, 13, 14, 15, 16, 17, 18, 19, 24, 25, 26, 27, 28, 30, 30а, 33, 35, 36, 38, 41, 44, 46, 47, 49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Горький көшесі, №: 3, 4, 5, 5а, 6, 7, 8, 9, 10, 12, 14, 15, 16, 17, 18, 22, 23, 24, 28, 29, 31, 34, 36, 38, 40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Толстой көшесі, №: 2, 3, 4, 5, 6, 8, 10, 11, 13, 15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Столбовая көшесі, №: 1, 2, 3, 4, 6, 9, 10, 11, 12, 13, 16, 17, 18, 19, 20 ,25, 26, 27, 28, 28а, 29, 30, 32, 35, 37, 38, 40, 43, 44, 45, 46, 48, 49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Лермонтов көшесі, №: 3, 4, 6, 9, 11, 12, 14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Сенная көшесі, №: 5, 7, 9, 15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Амангелді көшесі, №: 3, 4, 5, 6, 7, 8, 10, 11, 12, 12а, 13, 14, 15, 16, 18, 20, 21, 22, 23, 24, 25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Некрасов көшесі, №: 3, 4, 5 үйлері;</w:t>
            </w:r>
          </w:p>
          <w:p>
            <w:pPr>
              <w:spacing w:after="20"/>
              <w:ind w:left="20"/>
              <w:jc w:val="both"/>
            </w:pPr>
            <w:r>
              <w:rPr>
                <w:rFonts w:ascii="Times New Roman"/>
                <w:b w:val="false"/>
                <w:i w:val="false"/>
                <w:color w:val="000000"/>
                <w:sz w:val="20"/>
              </w:rPr>
              <w:t>
Школьный тұйық көшесі, №: 3, 4, 6 үйлері.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206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21"/>
          <w:p>
            <w:pPr>
              <w:spacing w:after="20"/>
              <w:ind w:left="20"/>
              <w:jc w:val="both"/>
            </w:pPr>
            <w:r>
              <w:rPr>
                <w:rFonts w:ascii="Times New Roman"/>
                <w:b w:val="false"/>
                <w:i w:val="false"/>
                <w:color w:val="000000"/>
                <w:sz w:val="20"/>
              </w:rPr>
              <w:t>
Булаев қаласы,</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Нефтеплощадка көшесі, 15,</w:t>
            </w:r>
          </w:p>
          <w:p>
            <w:pPr>
              <w:spacing w:after="20"/>
              <w:ind w:left="20"/>
              <w:jc w:val="both"/>
            </w:pPr>
            <w:r>
              <w:rPr>
                <w:rFonts w:ascii="Times New Roman"/>
                <w:b w:val="false"/>
                <w:i w:val="false"/>
                <w:color w:val="000000"/>
                <w:sz w:val="20"/>
              </w:rPr>
              <w:t>
"Мағжан Жумабаев ауданының аудандық ауруханасы" шаруашалық жүргізү құқығындағы коммуналдық мемлекеттік кәсіпорнының медициналық пунктінің үй-жайы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22"/>
          <w:p>
            <w:pPr>
              <w:spacing w:after="20"/>
              <w:ind w:left="20"/>
              <w:jc w:val="both"/>
            </w:pPr>
            <w:r>
              <w:rPr>
                <w:rFonts w:ascii="Times New Roman"/>
                <w:b w:val="false"/>
                <w:i w:val="false"/>
                <w:color w:val="000000"/>
                <w:sz w:val="20"/>
              </w:rPr>
              <w:t>
Булаев қаласы,</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Нефтеплощадка көшесі, №: 1, 1а, 1б, 2, 3, 4, 5, 6, 7, 8, 9, 9а, 10, 11, 11а, 12, 13, 14, 15, 15а, 16, 18, 19, 20, 20а, 21, 22, 23, 24, 25, 26, 28, 30, 32 үйлері;</w:t>
            </w:r>
          </w:p>
          <w:p>
            <w:pPr>
              <w:spacing w:after="20"/>
              <w:ind w:left="20"/>
              <w:jc w:val="both"/>
            </w:pPr>
            <w:r>
              <w:rPr>
                <w:rFonts w:ascii="Times New Roman"/>
                <w:b w:val="false"/>
                <w:i w:val="false"/>
                <w:color w:val="000000"/>
                <w:sz w:val="20"/>
              </w:rPr>
              <w:t>
Заготскот көшесі, № 1, 2, 3, 4, 5, 6, 7, 8, 9, 10, 11, 12, 13, 14, 15, 16, 17, 18, 20, 22, 23, 24, 26 үйлері.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207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23"/>
          <w:p>
            <w:pPr>
              <w:spacing w:after="20"/>
              <w:ind w:left="20"/>
              <w:jc w:val="both"/>
            </w:pPr>
            <w:r>
              <w:rPr>
                <w:rFonts w:ascii="Times New Roman"/>
                <w:b w:val="false"/>
                <w:i w:val="false"/>
                <w:color w:val="000000"/>
                <w:sz w:val="20"/>
              </w:rPr>
              <w:t>
Медвежка ауылы,</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Школьная көшесі, 19,</w:t>
            </w:r>
          </w:p>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"Медвежка орта мектебі" коммуналдық мемекеттік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Медвежка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208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24"/>
          <w:p>
            <w:pPr>
              <w:spacing w:after="20"/>
              <w:ind w:left="20"/>
              <w:jc w:val="both"/>
            </w:pPr>
            <w:r>
              <w:rPr>
                <w:rFonts w:ascii="Times New Roman"/>
                <w:b w:val="false"/>
                <w:i w:val="false"/>
                <w:color w:val="000000"/>
                <w:sz w:val="20"/>
              </w:rPr>
              <w:t>
Полтавка ауылы,</w:t>
            </w:r>
          </w:p>
          <w:bookmarkEnd w:id="24"/>
          <w:p>
            <w:pPr>
              <w:spacing w:after="20"/>
              <w:ind w:left="20"/>
              <w:jc w:val="both"/>
            </w:pPr>
            <w:r>
              <w:rPr>
                <w:rFonts w:ascii="Times New Roman"/>
                <w:b w:val="false"/>
                <w:i w:val="false"/>
                <w:color w:val="000000"/>
                <w:sz w:val="20"/>
              </w:rPr>
              <w:t>
Тахир Мусаев көшесі, 25А,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"Полтавка орта мектебі" коммуналдық мемекеттік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Полтавка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209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25"/>
          <w:p>
            <w:pPr>
              <w:spacing w:after="20"/>
              <w:ind w:left="20"/>
              <w:jc w:val="both"/>
            </w:pPr>
            <w:r>
              <w:rPr>
                <w:rFonts w:ascii="Times New Roman"/>
                <w:b w:val="false"/>
                <w:i w:val="false"/>
                <w:color w:val="000000"/>
                <w:sz w:val="20"/>
              </w:rPr>
              <w:t>
Достық ауылы,</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Мир көшесі, 12,</w:t>
            </w:r>
          </w:p>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"Хлебороб негізгі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ауылы, Рощин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210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26"/>
          <w:p>
            <w:pPr>
              <w:spacing w:after="20"/>
              <w:ind w:left="20"/>
              <w:jc w:val="both"/>
            </w:pPr>
            <w:r>
              <w:rPr>
                <w:rFonts w:ascii="Times New Roman"/>
                <w:b w:val="false"/>
                <w:i w:val="false"/>
                <w:color w:val="000000"/>
                <w:sz w:val="20"/>
              </w:rPr>
              <w:t>
Александров ауылы,</w:t>
            </w:r>
          </w:p>
          <w:bookmarkEnd w:id="26"/>
          <w:p>
            <w:pPr>
              <w:spacing w:after="20"/>
              <w:ind w:left="20"/>
              <w:jc w:val="both"/>
            </w:pPr>
            <w:r>
              <w:rPr>
                <w:rFonts w:ascii="Times New Roman"/>
                <w:b w:val="false"/>
                <w:i w:val="false"/>
                <w:color w:val="000000"/>
                <w:sz w:val="20"/>
              </w:rPr>
              <w:t>
Шоқан Уәлиханов көшесі, 2А,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"Александровка негізгі мектебі" коммуналдық мемекеттік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211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27"/>
          <w:p>
            <w:pPr>
              <w:spacing w:after="20"/>
              <w:ind w:left="20"/>
              <w:jc w:val="both"/>
            </w:pPr>
            <w:r>
              <w:rPr>
                <w:rFonts w:ascii="Times New Roman"/>
                <w:b w:val="false"/>
                <w:i w:val="false"/>
                <w:color w:val="000000"/>
                <w:sz w:val="20"/>
              </w:rPr>
              <w:t>
Бастомар ауылы,</w:t>
            </w:r>
          </w:p>
          <w:bookmarkEnd w:id="27"/>
          <w:p>
            <w:pPr>
              <w:spacing w:after="20"/>
              <w:ind w:left="20"/>
              <w:jc w:val="both"/>
            </w:pPr>
            <w:r>
              <w:rPr>
                <w:rFonts w:ascii="Times New Roman"/>
                <w:b w:val="false"/>
                <w:i w:val="false"/>
                <w:color w:val="000000"/>
                <w:sz w:val="20"/>
              </w:rPr>
              <w:t>
</w:t>
            </w:r>
            <w:r>
              <w:rPr>
                <w:rFonts w:ascii="Times New Roman"/>
                <w:b w:val="false"/>
                <w:i w:val="false"/>
                <w:color w:val="000000"/>
                <w:sz w:val="20"/>
              </w:rPr>
              <w:t>5 көшесі, 20,</w:t>
            </w:r>
          </w:p>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"Бастомар орта мектебі" коммуналдық мемекеттік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Бастомар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28"/>
          <w:p>
            <w:pPr>
              <w:spacing w:after="20"/>
              <w:ind w:left="20"/>
              <w:jc w:val="both"/>
            </w:pPr>
            <w:r>
              <w:rPr>
                <w:rFonts w:ascii="Times New Roman"/>
                <w:b w:val="false"/>
                <w:i w:val="false"/>
                <w:color w:val="000000"/>
                <w:sz w:val="20"/>
              </w:rPr>
              <w:t>
Возвышен ауылы,</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Мағжан Жұмабаев көшесі, 34.</w:t>
            </w:r>
          </w:p>
          <w:p>
            <w:pPr>
              <w:spacing w:after="20"/>
              <w:ind w:left="20"/>
              <w:jc w:val="both"/>
            </w:pPr>
            <w:r>
              <w:rPr>
                <w:rFonts w:ascii="Times New Roman"/>
                <w:b w:val="false"/>
                <w:i w:val="false"/>
                <w:color w:val="000000"/>
                <w:sz w:val="20"/>
              </w:rPr>
              <w:t>
"Солтүстік Қазақстан облысы Мағжан Жұмабаев ауданы Возвышен ауылдық округі әкімі аппараты" коммуналдық мемлекеттік мекемесінің Возвышен Мәдениет үйінің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 ауылы, Малая Возвышенка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214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29"/>
          <w:p>
            <w:pPr>
              <w:spacing w:after="20"/>
              <w:ind w:left="20"/>
              <w:jc w:val="both"/>
            </w:pPr>
            <w:r>
              <w:rPr>
                <w:rFonts w:ascii="Times New Roman"/>
                <w:b w:val="false"/>
                <w:i w:val="false"/>
                <w:color w:val="000000"/>
                <w:sz w:val="20"/>
              </w:rPr>
              <w:t>
Золотая Нива ауылы,</w:t>
            </w:r>
          </w:p>
          <w:bookmarkEnd w:id="29"/>
          <w:p>
            <w:pPr>
              <w:spacing w:after="20"/>
              <w:ind w:left="20"/>
              <w:jc w:val="both"/>
            </w:pPr>
            <w:r>
              <w:rPr>
                <w:rFonts w:ascii="Times New Roman"/>
                <w:b w:val="false"/>
                <w:i w:val="false"/>
                <w:color w:val="000000"/>
                <w:sz w:val="20"/>
              </w:rPr>
              <w:t>
Новосельская көшесі, 8, "Мағжан Жумабаев ауданының аудандық ауруханасы" шаруашалық жүргізү құқығындағы коммуналдық мемлекеттік кәсіпорнының медициналық пунктінің үй-жайы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Золотая Нива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215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30"/>
          <w:p>
            <w:pPr>
              <w:spacing w:after="20"/>
              <w:ind w:left="20"/>
              <w:jc w:val="both"/>
            </w:pPr>
            <w:r>
              <w:rPr>
                <w:rFonts w:ascii="Times New Roman"/>
                <w:b w:val="false"/>
                <w:i w:val="false"/>
                <w:color w:val="000000"/>
                <w:sz w:val="20"/>
              </w:rPr>
              <w:t>
Қарағанды ауылы,</w:t>
            </w:r>
          </w:p>
          <w:bookmarkEnd w:id="30"/>
          <w:p>
            <w:pPr>
              <w:spacing w:after="20"/>
              <w:ind w:left="20"/>
              <w:jc w:val="both"/>
            </w:pPr>
            <w:r>
              <w:rPr>
                <w:rFonts w:ascii="Times New Roman"/>
                <w:b w:val="false"/>
                <w:i w:val="false"/>
                <w:color w:val="000000"/>
                <w:sz w:val="20"/>
              </w:rPr>
              <w:t>
</w:t>
            </w:r>
            <w:r>
              <w:rPr>
                <w:rFonts w:ascii="Times New Roman"/>
                <w:b w:val="false"/>
                <w:i w:val="false"/>
                <w:color w:val="000000"/>
                <w:sz w:val="20"/>
              </w:rPr>
              <w:t>Рабочая көшесі, 18А,</w:t>
            </w:r>
          </w:p>
          <w:p>
            <w:pPr>
              <w:spacing w:after="20"/>
              <w:ind w:left="20"/>
              <w:jc w:val="both"/>
            </w:pPr>
            <w:r>
              <w:rPr>
                <w:rFonts w:ascii="Times New Roman"/>
                <w:b w:val="false"/>
                <w:i w:val="false"/>
                <w:color w:val="000000"/>
                <w:sz w:val="20"/>
              </w:rPr>
              <w:t>
"Солтүстік Қазақстан облысы Мағжан Жұмабаев ауданы Ноғайбай би ауылдық округі әкімі аппараты" коммуналдық мемлекеттік мекемесінің Бос уақытты ұйымдастыру орталығының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216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31"/>
          <w:p>
            <w:pPr>
              <w:spacing w:after="20"/>
              <w:ind w:left="20"/>
              <w:jc w:val="both"/>
            </w:pPr>
            <w:r>
              <w:rPr>
                <w:rFonts w:ascii="Times New Roman"/>
                <w:b w:val="false"/>
                <w:i w:val="false"/>
                <w:color w:val="000000"/>
                <w:sz w:val="20"/>
              </w:rPr>
              <w:t>
Қарақоға ауылы,</w:t>
            </w:r>
          </w:p>
          <w:bookmarkEnd w:id="31"/>
          <w:p>
            <w:pPr>
              <w:spacing w:after="20"/>
              <w:ind w:left="20"/>
              <w:jc w:val="both"/>
            </w:pPr>
            <w:r>
              <w:rPr>
                <w:rFonts w:ascii="Times New Roman"/>
                <w:b w:val="false"/>
                <w:i w:val="false"/>
                <w:color w:val="000000"/>
                <w:sz w:val="20"/>
              </w:rPr>
              <w:t>
Николай Жигалов көшесі, 11, "Солтүстік Қазақстан облысы Мағжан Жұмабаев ауданы Қарақоға ауылдық округі әкімінің аппараты" коммуналдық мемекеттік мекемесінің Мәдениет үйі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Қарақоға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217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32"/>
          <w:p>
            <w:pPr>
              <w:spacing w:after="20"/>
              <w:ind w:left="20"/>
              <w:jc w:val="both"/>
            </w:pPr>
            <w:r>
              <w:rPr>
                <w:rFonts w:ascii="Times New Roman"/>
                <w:b w:val="false"/>
                <w:i w:val="false"/>
                <w:color w:val="000000"/>
                <w:sz w:val="20"/>
              </w:rPr>
              <w:t>
Чистое ауылы,</w:t>
            </w:r>
          </w:p>
          <w:bookmarkEnd w:id="32"/>
          <w:p>
            <w:pPr>
              <w:spacing w:after="20"/>
              <w:ind w:left="20"/>
              <w:jc w:val="both"/>
            </w:pPr>
            <w:r>
              <w:rPr>
                <w:rFonts w:ascii="Times New Roman"/>
                <w:b w:val="false"/>
                <w:i w:val="false"/>
                <w:color w:val="000000"/>
                <w:sz w:val="20"/>
              </w:rPr>
              <w:t>
Центральная көшесі, 2/2, "Мағжан Жумабаев ауданының аудандық ауруханасы" шаруашалық жүргізү құқығындағы коммуналдық мемлекеттік кәсіпорнының медициналық пунктінің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218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33"/>
          <w:p>
            <w:pPr>
              <w:spacing w:after="20"/>
              <w:ind w:left="20"/>
              <w:jc w:val="both"/>
            </w:pPr>
            <w:r>
              <w:rPr>
                <w:rFonts w:ascii="Times New Roman"/>
                <w:b w:val="false"/>
                <w:i w:val="false"/>
                <w:color w:val="000000"/>
                <w:sz w:val="20"/>
              </w:rPr>
              <w:t>
Образец ауылы,</w:t>
            </w:r>
          </w:p>
          <w:bookmarkEnd w:id="33"/>
          <w:p>
            <w:pPr>
              <w:spacing w:after="20"/>
              <w:ind w:left="20"/>
              <w:jc w:val="both"/>
            </w:pPr>
            <w:r>
              <w:rPr>
                <w:rFonts w:ascii="Times New Roman"/>
                <w:b w:val="false"/>
                <w:i w:val="false"/>
                <w:color w:val="000000"/>
                <w:sz w:val="20"/>
              </w:rPr>
              <w:t>
</w:t>
            </w:r>
            <w:r>
              <w:rPr>
                <w:rFonts w:ascii="Times New Roman"/>
                <w:b w:val="false"/>
                <w:i w:val="false"/>
                <w:color w:val="000000"/>
                <w:sz w:val="20"/>
              </w:rPr>
              <w:t>Школьная көшесі, 2,</w:t>
            </w:r>
          </w:p>
          <w:p>
            <w:pPr>
              <w:spacing w:after="20"/>
              <w:ind w:left="20"/>
              <w:jc w:val="both"/>
            </w:pPr>
            <w:r>
              <w:rPr>
                <w:rFonts w:ascii="Times New Roman"/>
                <w:b w:val="false"/>
                <w:i w:val="false"/>
                <w:color w:val="000000"/>
                <w:sz w:val="20"/>
              </w:rPr>
              <w:t>
"Нұр-Агро 2050" жауапкершілігі шектеулі серіктестігінің Образец ауылы тұрғындарының бос уақытын өткізу орталығының ғимараты (келісім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Образец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219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34"/>
          <w:p>
            <w:pPr>
              <w:spacing w:after="20"/>
              <w:ind w:left="20"/>
              <w:jc w:val="both"/>
            </w:pPr>
            <w:r>
              <w:rPr>
                <w:rFonts w:ascii="Times New Roman"/>
                <w:b w:val="false"/>
                <w:i w:val="false"/>
                <w:color w:val="000000"/>
                <w:sz w:val="20"/>
              </w:rPr>
              <w:t>
Ноғайбай ауылы,</w:t>
            </w:r>
          </w:p>
          <w:bookmarkEnd w:id="34"/>
          <w:p>
            <w:pPr>
              <w:spacing w:after="20"/>
              <w:ind w:left="20"/>
              <w:jc w:val="both"/>
            </w:pPr>
            <w:r>
              <w:rPr>
                <w:rFonts w:ascii="Times New Roman"/>
                <w:b w:val="false"/>
                <w:i w:val="false"/>
                <w:color w:val="000000"/>
                <w:sz w:val="20"/>
              </w:rPr>
              <w:t>
Ноғайбай көшесі, 31, "Ноғайбай" жауапкершілігі шектеулі серіктестігінің Ноғайбай ауылы тұрғындарының бос уақытын өткізу орталығының ғимараты (келісім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Ноғайбай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220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35"/>
          <w:p>
            <w:pPr>
              <w:spacing w:after="20"/>
              <w:ind w:left="20"/>
              <w:jc w:val="both"/>
            </w:pPr>
            <w:r>
              <w:rPr>
                <w:rFonts w:ascii="Times New Roman"/>
                <w:b w:val="false"/>
                <w:i w:val="false"/>
                <w:color w:val="000000"/>
                <w:sz w:val="20"/>
              </w:rPr>
              <w:t>
Конюхов ауылы,</w:t>
            </w:r>
          </w:p>
          <w:bookmarkEnd w:id="35"/>
          <w:p>
            <w:pPr>
              <w:spacing w:after="20"/>
              <w:ind w:left="20"/>
              <w:jc w:val="both"/>
            </w:pPr>
            <w:r>
              <w:rPr>
                <w:rFonts w:ascii="Times New Roman"/>
                <w:b w:val="false"/>
                <w:i w:val="false"/>
                <w:color w:val="000000"/>
                <w:sz w:val="20"/>
              </w:rPr>
              <w:t>
Центральная көшесі, 25,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"Конюхово негізгі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Конюхов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221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36"/>
          <w:p>
            <w:pPr>
              <w:spacing w:after="20"/>
              <w:ind w:left="20"/>
              <w:jc w:val="both"/>
            </w:pPr>
            <w:r>
              <w:rPr>
                <w:rFonts w:ascii="Times New Roman"/>
                <w:b w:val="false"/>
                <w:i w:val="false"/>
                <w:color w:val="000000"/>
                <w:sz w:val="20"/>
              </w:rPr>
              <w:t>
Куломзин ауылы,</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2 көшесі, 20,</w:t>
            </w:r>
          </w:p>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"Куломзин бастауыш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Куломзин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222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37"/>
          <w:p>
            <w:pPr>
              <w:spacing w:after="20"/>
              <w:ind w:left="20"/>
              <w:jc w:val="both"/>
            </w:pPr>
            <w:r>
              <w:rPr>
                <w:rFonts w:ascii="Times New Roman"/>
                <w:b w:val="false"/>
                <w:i w:val="false"/>
                <w:color w:val="000000"/>
                <w:sz w:val="20"/>
              </w:rPr>
              <w:t>
Лебяжье ауылы,</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Коммунистическая көшесі, 9,</w:t>
            </w:r>
          </w:p>
          <w:p>
            <w:pPr>
              <w:spacing w:after="20"/>
              <w:ind w:left="20"/>
              <w:jc w:val="both"/>
            </w:pPr>
            <w:r>
              <w:rPr>
                <w:rFonts w:ascii="Times New Roman"/>
                <w:b w:val="false"/>
                <w:i w:val="false"/>
                <w:color w:val="000000"/>
                <w:sz w:val="20"/>
              </w:rPr>
              <w:t>
"Солтүстік Қазақстан облысы Мағжан Жұмабаев ауданы Лебяжье ауылдық округі әкімінің аппараты" коммуналдық мемлекеттік мекемесінің Бос уақытты ұйымдастыру орталығының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Лебяжье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223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38"/>
          <w:p>
            <w:pPr>
              <w:spacing w:after="20"/>
              <w:ind w:left="20"/>
              <w:jc w:val="both"/>
            </w:pPr>
            <w:r>
              <w:rPr>
                <w:rFonts w:ascii="Times New Roman"/>
                <w:b w:val="false"/>
                <w:i w:val="false"/>
                <w:color w:val="000000"/>
                <w:sz w:val="20"/>
              </w:rPr>
              <w:t>
Құралай ауылы,</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Орталық көшесі, 29,</w:t>
            </w:r>
          </w:p>
          <w:p>
            <w:pPr>
              <w:spacing w:after="20"/>
              <w:ind w:left="20"/>
              <w:jc w:val="both"/>
            </w:pPr>
            <w:r>
              <w:rPr>
                <w:rFonts w:ascii="Times New Roman"/>
                <w:b w:val="false"/>
                <w:i w:val="false"/>
                <w:color w:val="000000"/>
                <w:sz w:val="20"/>
              </w:rPr>
              <w:t>
</w:t>
            </w:r>
            <w:r>
              <w:rPr>
                <w:rFonts w:ascii="Times New Roman"/>
                <w:b w:val="false"/>
                <w:i w:val="false"/>
                <w:color w:val="000000"/>
                <w:sz w:val="20"/>
              </w:rPr>
              <w:t>"Солтүстік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"Қызыл Қазақстан орталау мектебі"</w:t>
            </w:r>
          </w:p>
          <w:p>
            <w:pPr>
              <w:spacing w:after="20"/>
              <w:ind w:left="20"/>
              <w:jc w:val="both"/>
            </w:pPr>
            <w:r>
              <w:rPr>
                <w:rFonts w:ascii="Times New Roman"/>
                <w:b w:val="false"/>
                <w:i w:val="false"/>
                <w:color w:val="000000"/>
                <w:sz w:val="20"/>
              </w:rPr>
              <w:t>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224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39"/>
          <w:p>
            <w:pPr>
              <w:spacing w:after="20"/>
              <w:ind w:left="20"/>
              <w:jc w:val="both"/>
            </w:pPr>
            <w:r>
              <w:rPr>
                <w:rFonts w:ascii="Times New Roman"/>
                <w:b w:val="false"/>
                <w:i w:val="false"/>
                <w:color w:val="000000"/>
                <w:sz w:val="20"/>
              </w:rPr>
              <w:t>
Жастар ауылы,</w:t>
            </w:r>
          </w:p>
          <w:bookmarkEnd w:id="39"/>
          <w:p>
            <w:pPr>
              <w:spacing w:after="20"/>
              <w:ind w:left="20"/>
              <w:jc w:val="both"/>
            </w:pPr>
            <w:r>
              <w:rPr>
                <w:rFonts w:ascii="Times New Roman"/>
                <w:b w:val="false"/>
                <w:i w:val="false"/>
                <w:color w:val="000000"/>
                <w:sz w:val="20"/>
              </w:rPr>
              <w:t>
</w:t>
            </w:r>
            <w:r>
              <w:rPr>
                <w:rFonts w:ascii="Times New Roman"/>
                <w:b w:val="false"/>
                <w:i w:val="false"/>
                <w:color w:val="000000"/>
                <w:sz w:val="20"/>
              </w:rPr>
              <w:t>Мир көшесі, 3,</w:t>
            </w:r>
          </w:p>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"Молодежное бастауыш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225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40"/>
          <w:p>
            <w:pPr>
              <w:spacing w:after="20"/>
              <w:ind w:left="20"/>
              <w:jc w:val="both"/>
            </w:pPr>
            <w:r>
              <w:rPr>
                <w:rFonts w:ascii="Times New Roman"/>
                <w:b w:val="false"/>
                <w:i w:val="false"/>
                <w:color w:val="000000"/>
                <w:sz w:val="20"/>
              </w:rPr>
              <w:t>
Сарытомар ауылы,</w:t>
            </w:r>
          </w:p>
          <w:bookmarkEnd w:id="40"/>
          <w:p>
            <w:pPr>
              <w:spacing w:after="20"/>
              <w:ind w:left="20"/>
              <w:jc w:val="both"/>
            </w:pPr>
            <w:r>
              <w:rPr>
                <w:rFonts w:ascii="Times New Roman"/>
                <w:b w:val="false"/>
                <w:i w:val="false"/>
                <w:color w:val="000000"/>
                <w:sz w:val="20"/>
              </w:rPr>
              <w:t>
Клубная көшесі, 2, "Солтүстік Қазақстан облысы Мағжан Жұмабаев ауданы Мағжан ауылдық округі әкімі аппараты" коммуналдық мемлекеттік мекемесінің Сарытомар Мәдениет үйінің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Сарытомар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226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41"/>
          <w:p>
            <w:pPr>
              <w:spacing w:after="20"/>
              <w:ind w:left="20"/>
              <w:jc w:val="both"/>
            </w:pPr>
            <w:r>
              <w:rPr>
                <w:rFonts w:ascii="Times New Roman"/>
                <w:b w:val="false"/>
                <w:i w:val="false"/>
                <w:color w:val="000000"/>
                <w:sz w:val="20"/>
              </w:rPr>
              <w:t>
Молодогвардейское ауылы, Школьная көшесі, 2,</w:t>
            </w:r>
          </w:p>
          <w:bookmarkEnd w:id="41"/>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"Молодогвардейское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Молодогвардейское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227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42"/>
          <w:p>
            <w:pPr>
              <w:spacing w:after="20"/>
              <w:ind w:left="20"/>
              <w:jc w:val="both"/>
            </w:pPr>
            <w:r>
              <w:rPr>
                <w:rFonts w:ascii="Times New Roman"/>
                <w:b w:val="false"/>
                <w:i w:val="false"/>
                <w:color w:val="000000"/>
                <w:sz w:val="20"/>
              </w:rPr>
              <w:t>
Надежка ауылы,</w:t>
            </w:r>
          </w:p>
          <w:bookmarkEnd w:id="42"/>
          <w:p>
            <w:pPr>
              <w:spacing w:after="20"/>
              <w:ind w:left="20"/>
              <w:jc w:val="both"/>
            </w:pPr>
            <w:r>
              <w:rPr>
                <w:rFonts w:ascii="Times New Roman"/>
                <w:b w:val="false"/>
                <w:i w:val="false"/>
                <w:color w:val="000000"/>
                <w:sz w:val="20"/>
              </w:rPr>
              <w:t>
Ново-Лесная көшесі, 41, "Солтүстік Қазақстан облысы Мағжан Жұмабаев ауданы Ноғайбай би ауылдық округі әкімінің аппараты" коммуналдық мемлекеттік мекемесінің Надежка Мәдениет үйінің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228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43"/>
          <w:p>
            <w:pPr>
              <w:spacing w:after="20"/>
              <w:ind w:left="20"/>
              <w:jc w:val="both"/>
            </w:pPr>
            <w:r>
              <w:rPr>
                <w:rFonts w:ascii="Times New Roman"/>
                <w:b w:val="false"/>
                <w:i w:val="false"/>
                <w:color w:val="000000"/>
                <w:sz w:val="20"/>
              </w:rPr>
              <w:t>
Дүйсеке ауылы,</w:t>
            </w:r>
          </w:p>
          <w:bookmarkEnd w:id="43"/>
          <w:p>
            <w:pPr>
              <w:spacing w:after="20"/>
              <w:ind w:left="20"/>
              <w:jc w:val="both"/>
            </w:pPr>
            <w:r>
              <w:rPr>
                <w:rFonts w:ascii="Times New Roman"/>
                <w:b w:val="false"/>
                <w:i w:val="false"/>
                <w:color w:val="000000"/>
                <w:sz w:val="20"/>
              </w:rPr>
              <w:t>
1 көшесі, 2, "Мағжан Жумабаев ауданының аудандық ауруханасы" шаруашалық жүргізу құқығындағы коммуналдық мемлекеттік кәсіпорнының медициналық пунктінің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Дүйсеке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229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44"/>
          <w:p>
            <w:pPr>
              <w:spacing w:after="20"/>
              <w:ind w:left="20"/>
              <w:jc w:val="both"/>
            </w:pPr>
            <w:r>
              <w:rPr>
                <w:rFonts w:ascii="Times New Roman"/>
                <w:b w:val="false"/>
                <w:i w:val="false"/>
                <w:color w:val="000000"/>
                <w:sz w:val="20"/>
              </w:rPr>
              <w:t>
Еремеевка ауылы,</w:t>
            </w:r>
          </w:p>
          <w:bookmarkEnd w:id="44"/>
          <w:p>
            <w:pPr>
              <w:spacing w:after="20"/>
              <w:ind w:left="20"/>
              <w:jc w:val="both"/>
            </w:pPr>
            <w:r>
              <w:rPr>
                <w:rFonts w:ascii="Times New Roman"/>
                <w:b w:val="false"/>
                <w:i w:val="false"/>
                <w:color w:val="000000"/>
                <w:sz w:val="20"/>
              </w:rPr>
              <w:t>
1 көшесі, 13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"Еремеевка бастауыш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Еремеевка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230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45"/>
          <w:p>
            <w:pPr>
              <w:spacing w:after="20"/>
              <w:ind w:left="20"/>
              <w:jc w:val="both"/>
            </w:pPr>
            <w:r>
              <w:rPr>
                <w:rFonts w:ascii="Times New Roman"/>
                <w:b w:val="false"/>
                <w:i w:val="false"/>
                <w:color w:val="000000"/>
                <w:sz w:val="20"/>
              </w:rPr>
              <w:t>
Бинаш ауылы,</w:t>
            </w:r>
          </w:p>
          <w:bookmarkEnd w:id="45"/>
          <w:p>
            <w:pPr>
              <w:spacing w:after="20"/>
              <w:ind w:left="20"/>
              <w:jc w:val="both"/>
            </w:pPr>
            <w:r>
              <w:rPr>
                <w:rFonts w:ascii="Times New Roman"/>
                <w:b w:val="false"/>
                <w:i w:val="false"/>
                <w:color w:val="000000"/>
                <w:sz w:val="20"/>
              </w:rPr>
              <w:t>
2 көшесі, 27,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"Бинаш орталау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Бинаш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231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46"/>
          <w:p>
            <w:pPr>
              <w:spacing w:after="20"/>
              <w:ind w:left="20"/>
              <w:jc w:val="both"/>
            </w:pPr>
            <w:r>
              <w:rPr>
                <w:rFonts w:ascii="Times New Roman"/>
                <w:b w:val="false"/>
                <w:i w:val="false"/>
                <w:color w:val="000000"/>
                <w:sz w:val="20"/>
              </w:rPr>
              <w:t>
Гаврин ауылы,</w:t>
            </w:r>
          </w:p>
          <w:bookmarkEnd w:id="46"/>
          <w:p>
            <w:pPr>
              <w:spacing w:after="20"/>
              <w:ind w:left="20"/>
              <w:jc w:val="both"/>
            </w:pPr>
            <w:r>
              <w:rPr>
                <w:rFonts w:ascii="Times New Roman"/>
                <w:b w:val="false"/>
                <w:i w:val="false"/>
                <w:color w:val="000000"/>
                <w:sz w:val="20"/>
              </w:rPr>
              <w:t>
Центральная көшесі, 14, Солтүстік Қазақстан облысы Мағжан Жұмабаев ауданының "Гаврин бастауыш мектебі" коммуналдық мемлекеттік мекемесінің бұрынғы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Гаврин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232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47"/>
          <w:p>
            <w:pPr>
              <w:spacing w:after="20"/>
              <w:ind w:left="20"/>
              <w:jc w:val="both"/>
            </w:pPr>
            <w:r>
              <w:rPr>
                <w:rFonts w:ascii="Times New Roman"/>
                <w:b w:val="false"/>
                <w:i w:val="false"/>
                <w:color w:val="000000"/>
                <w:sz w:val="20"/>
              </w:rPr>
              <w:t>
Октябрьское ауылы,</w:t>
            </w:r>
          </w:p>
          <w:bookmarkEnd w:id="47"/>
          <w:p>
            <w:pPr>
              <w:spacing w:after="20"/>
              <w:ind w:left="20"/>
              <w:jc w:val="both"/>
            </w:pPr>
            <w:r>
              <w:rPr>
                <w:rFonts w:ascii="Times New Roman"/>
                <w:b w:val="false"/>
                <w:i w:val="false"/>
                <w:color w:val="000000"/>
                <w:sz w:val="20"/>
              </w:rPr>
              <w:t>
</w:t>
            </w:r>
            <w:r>
              <w:rPr>
                <w:rFonts w:ascii="Times New Roman"/>
                <w:b w:val="false"/>
                <w:i w:val="false"/>
                <w:color w:val="000000"/>
                <w:sz w:val="20"/>
              </w:rPr>
              <w:t>2 көшесі, 4,</w:t>
            </w:r>
          </w:p>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"Октябрьское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Октябрьское ауылы, Суворовка ауылы, Зарослое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233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48"/>
          <w:p>
            <w:pPr>
              <w:spacing w:after="20"/>
              <w:ind w:left="20"/>
              <w:jc w:val="both"/>
            </w:pPr>
            <w:r>
              <w:rPr>
                <w:rFonts w:ascii="Times New Roman"/>
                <w:b w:val="false"/>
                <w:i w:val="false"/>
                <w:color w:val="000000"/>
                <w:sz w:val="20"/>
              </w:rPr>
              <w:t>
Хлебороб ауылы,</w:t>
            </w:r>
          </w:p>
          <w:bookmarkEnd w:id="48"/>
          <w:p>
            <w:pPr>
              <w:spacing w:after="20"/>
              <w:ind w:left="20"/>
              <w:jc w:val="both"/>
            </w:pPr>
            <w:r>
              <w:rPr>
                <w:rFonts w:ascii="Times New Roman"/>
                <w:b w:val="false"/>
                <w:i w:val="false"/>
                <w:color w:val="000000"/>
                <w:sz w:val="20"/>
              </w:rPr>
              <w:t>
</w:t>
            </w:r>
            <w:r>
              <w:rPr>
                <w:rFonts w:ascii="Times New Roman"/>
                <w:b w:val="false"/>
                <w:i w:val="false"/>
                <w:color w:val="000000"/>
                <w:sz w:val="20"/>
              </w:rPr>
              <w:t>3 көшесі, 1,</w:t>
            </w:r>
          </w:p>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"Хлебороб орталау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Хлебороб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234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49"/>
          <w:p>
            <w:pPr>
              <w:spacing w:after="20"/>
              <w:ind w:left="20"/>
              <w:jc w:val="both"/>
            </w:pPr>
            <w:r>
              <w:rPr>
                <w:rFonts w:ascii="Times New Roman"/>
                <w:b w:val="false"/>
                <w:i w:val="false"/>
                <w:color w:val="000000"/>
                <w:sz w:val="20"/>
              </w:rPr>
              <w:t>
Писаревка ауылы,</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4 көшесі, 29,</w:t>
            </w:r>
          </w:p>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"Писарев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Писаревка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235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50"/>
          <w:p>
            <w:pPr>
              <w:spacing w:after="20"/>
              <w:ind w:left="20"/>
              <w:jc w:val="both"/>
            </w:pPr>
            <w:r>
              <w:rPr>
                <w:rFonts w:ascii="Times New Roman"/>
                <w:b w:val="false"/>
                <w:i w:val="false"/>
                <w:color w:val="000000"/>
                <w:sz w:val="20"/>
              </w:rPr>
              <w:t>
Веселовка ауылы,</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3 көшесі, 10,</w:t>
            </w:r>
          </w:p>
          <w:p>
            <w:pPr>
              <w:spacing w:after="20"/>
              <w:ind w:left="20"/>
              <w:jc w:val="both"/>
            </w:pPr>
            <w:r>
              <w:rPr>
                <w:rFonts w:ascii="Times New Roman"/>
                <w:b w:val="false"/>
                <w:i w:val="false"/>
                <w:color w:val="000000"/>
                <w:sz w:val="20"/>
              </w:rPr>
              <w:t>
"Мағжан Жұмабаев ауданының аудандық ауруханасы" шаруашалық жүргізу құқығындағы коммуналдық мемлекеттік кәсіпорнының медициналық пунктінің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236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Полудино ауылы, Абай Құнанбаев көшесі, 59, "Солтүстік Қазақстан облысы Мағжан Жұмабаев ауданы Полудин ауылдық округі әкімінің аппараты" коммуналдық мемлекеттік мекемесінің Полудин мәдениет үйінің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Полудин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238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Ганькино ауылы, Тәуелсіздік көшесі, 6,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мекемесінің "Ганькино орталау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Ганькино ауылы, Ганькино станциясы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240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51"/>
          <w:p>
            <w:pPr>
              <w:spacing w:after="20"/>
              <w:ind w:left="20"/>
              <w:jc w:val="both"/>
            </w:pPr>
            <w:r>
              <w:rPr>
                <w:rFonts w:ascii="Times New Roman"/>
                <w:b w:val="false"/>
                <w:i w:val="false"/>
                <w:color w:val="000000"/>
                <w:sz w:val="20"/>
              </w:rPr>
              <w:t>
Советское ауылы,</w:t>
            </w:r>
          </w:p>
          <w:bookmarkEnd w:id="51"/>
          <w:p>
            <w:pPr>
              <w:spacing w:after="20"/>
              <w:ind w:left="20"/>
              <w:jc w:val="both"/>
            </w:pPr>
            <w:r>
              <w:rPr>
                <w:rFonts w:ascii="Times New Roman"/>
                <w:b w:val="false"/>
                <w:i w:val="false"/>
                <w:color w:val="000000"/>
                <w:sz w:val="20"/>
              </w:rPr>
              <w:t>
</w:t>
            </w:r>
            <w:r>
              <w:rPr>
                <w:rFonts w:ascii="Times New Roman"/>
                <w:b w:val="false"/>
                <w:i w:val="false"/>
                <w:color w:val="000000"/>
                <w:sz w:val="20"/>
              </w:rPr>
              <w:t>Дубинин көшесі, 2,</w:t>
            </w:r>
          </w:p>
          <w:p>
            <w:pPr>
              <w:spacing w:after="20"/>
              <w:ind w:left="20"/>
              <w:jc w:val="both"/>
            </w:pPr>
            <w:r>
              <w:rPr>
                <w:rFonts w:ascii="Times New Roman"/>
                <w:b w:val="false"/>
                <w:i w:val="false"/>
                <w:color w:val="000000"/>
                <w:sz w:val="20"/>
              </w:rPr>
              <w:t>
"Солтүстік Қазақстан облысы Мағжан Жұмабаев ауданы Алтын дән ауылдық округі әкімінің аппараты" коммуналдық мемлекеттік мекемесінің Мәдениет үйі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Советское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241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52"/>
          <w:p>
            <w:pPr>
              <w:spacing w:after="20"/>
              <w:ind w:left="20"/>
              <w:jc w:val="both"/>
            </w:pPr>
            <w:r>
              <w:rPr>
                <w:rFonts w:ascii="Times New Roman"/>
                <w:b w:val="false"/>
                <w:i w:val="false"/>
                <w:color w:val="000000"/>
                <w:sz w:val="20"/>
              </w:rPr>
              <w:t>
Придорожное ауылы,</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Школьная көшесі, 33,</w:t>
            </w:r>
          </w:p>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"Придорожное орталау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Придорожное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242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53"/>
          <w:p>
            <w:pPr>
              <w:spacing w:after="20"/>
              <w:ind w:left="20"/>
              <w:jc w:val="both"/>
            </w:pPr>
            <w:r>
              <w:rPr>
                <w:rFonts w:ascii="Times New Roman"/>
                <w:b w:val="false"/>
                <w:i w:val="false"/>
                <w:color w:val="000000"/>
                <w:sz w:val="20"/>
              </w:rPr>
              <w:t>
Майбалық ауылы,</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Степная көшесі, 10А,</w:t>
            </w:r>
          </w:p>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"Майбалық негізгі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243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54"/>
          <w:p>
            <w:pPr>
              <w:spacing w:after="20"/>
              <w:ind w:left="20"/>
              <w:jc w:val="both"/>
            </w:pPr>
            <w:r>
              <w:rPr>
                <w:rFonts w:ascii="Times New Roman"/>
                <w:b w:val="false"/>
                <w:i w:val="false"/>
                <w:color w:val="000000"/>
                <w:sz w:val="20"/>
              </w:rPr>
              <w:t>
Таман ауылы,</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Школьная көшесі, 21,</w:t>
            </w:r>
          </w:p>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"Таман мектеп-сәбижай-балабақша кешені"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244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Пулеметовка ауылы, Центральная көшесі, 28,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"Пулеметовка бастауыш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Пулеметовка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245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55"/>
          <w:p>
            <w:pPr>
              <w:spacing w:after="20"/>
              <w:ind w:left="20"/>
              <w:jc w:val="both"/>
            </w:pPr>
            <w:r>
              <w:rPr>
                <w:rFonts w:ascii="Times New Roman"/>
                <w:b w:val="false"/>
                <w:i w:val="false"/>
                <w:color w:val="000000"/>
                <w:sz w:val="20"/>
              </w:rPr>
              <w:t>
Ұзынкөл ауылы,</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10 көшесі, 1,</w:t>
            </w:r>
          </w:p>
          <w:p>
            <w:pPr>
              <w:spacing w:after="20"/>
              <w:ind w:left="20"/>
              <w:jc w:val="both"/>
            </w:pPr>
            <w:r>
              <w:rPr>
                <w:rFonts w:ascii="Times New Roman"/>
                <w:b w:val="false"/>
                <w:i w:val="false"/>
                <w:color w:val="000000"/>
                <w:sz w:val="20"/>
              </w:rPr>
              <w:t>
"Солтүстік Қазақстан облысы Мағжан Жұмабаев ауданы Ұзынкөл ауылдық округі әкімі аппараты" коммуналдық мемлекеттік мекемесінің Ұзынкөл Мәдениет үйінің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246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56"/>
          <w:p>
            <w:pPr>
              <w:spacing w:after="20"/>
              <w:ind w:left="20"/>
              <w:jc w:val="both"/>
            </w:pPr>
            <w:r>
              <w:rPr>
                <w:rFonts w:ascii="Times New Roman"/>
                <w:b w:val="false"/>
                <w:i w:val="false"/>
                <w:color w:val="000000"/>
                <w:sz w:val="20"/>
              </w:rPr>
              <w:t>
Шандақ ауылы,</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3 көшесі, 6,</w:t>
            </w:r>
          </w:p>
          <w:p>
            <w:pPr>
              <w:spacing w:after="20"/>
              <w:ind w:left="20"/>
              <w:jc w:val="both"/>
            </w:pPr>
            <w:r>
              <w:rPr>
                <w:rFonts w:ascii="Times New Roman"/>
                <w:b w:val="false"/>
                <w:i w:val="false"/>
                <w:color w:val="000000"/>
                <w:sz w:val="20"/>
              </w:rPr>
              <w:t>
"Мағжан Жумабаев ауданының аудандық ауруханасы" шаруашалық жүргізу құқығындағы коммуналдық мемлекеттік кәсіпорнының медициналық пунктінің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Шандақ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247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57"/>
          <w:p>
            <w:pPr>
              <w:spacing w:after="20"/>
              <w:ind w:left="20"/>
              <w:jc w:val="both"/>
            </w:pPr>
            <w:r>
              <w:rPr>
                <w:rFonts w:ascii="Times New Roman"/>
                <w:b w:val="false"/>
                <w:i w:val="false"/>
                <w:color w:val="000000"/>
                <w:sz w:val="20"/>
              </w:rPr>
              <w:t>
Қоскөл ауылы,</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2 көшесі, 8,</w:t>
            </w:r>
          </w:p>
          <w:p>
            <w:pPr>
              <w:spacing w:after="20"/>
              <w:ind w:left="20"/>
              <w:jc w:val="both"/>
            </w:pPr>
            <w:r>
              <w:rPr>
                <w:rFonts w:ascii="Times New Roman"/>
                <w:b w:val="false"/>
                <w:i w:val="false"/>
                <w:color w:val="000000"/>
                <w:sz w:val="20"/>
              </w:rPr>
              <w:t>
"Рика KZ" жауапкершілігі шектеулі серіктестігінің ғимараты (келісім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248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58"/>
          <w:p>
            <w:pPr>
              <w:spacing w:after="20"/>
              <w:ind w:left="20"/>
              <w:jc w:val="both"/>
            </w:pPr>
            <w:r>
              <w:rPr>
                <w:rFonts w:ascii="Times New Roman"/>
                <w:b w:val="false"/>
                <w:i w:val="false"/>
                <w:color w:val="000000"/>
                <w:sz w:val="20"/>
              </w:rPr>
              <w:t>
Успенка ауылы,</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Садовая көшесі, 26,</w:t>
            </w:r>
          </w:p>
          <w:p>
            <w:pPr>
              <w:spacing w:after="20"/>
              <w:ind w:left="20"/>
              <w:jc w:val="both"/>
            </w:pPr>
            <w:r>
              <w:rPr>
                <w:rFonts w:ascii="Times New Roman"/>
                <w:b w:val="false"/>
                <w:i w:val="false"/>
                <w:color w:val="000000"/>
                <w:sz w:val="20"/>
              </w:rPr>
              <w:t>
"Солтүстік Қазақстан облысы Мағжан Жұмабаев ауданы Успенка ауылдық округі әкімі аппараты" коммуналдық мемлекеттік мекемесінің Успенка Мәдениет үйінің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250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59"/>
          <w:p>
            <w:pPr>
              <w:spacing w:after="20"/>
              <w:ind w:left="20"/>
              <w:jc w:val="both"/>
            </w:pPr>
            <w:r>
              <w:rPr>
                <w:rFonts w:ascii="Times New Roman"/>
                <w:b w:val="false"/>
                <w:i w:val="false"/>
                <w:color w:val="000000"/>
                <w:sz w:val="20"/>
              </w:rPr>
              <w:t>
Сулышоқ ауылы,</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1 көшесі, 23,</w:t>
            </w:r>
          </w:p>
          <w:p>
            <w:pPr>
              <w:spacing w:after="20"/>
              <w:ind w:left="20"/>
              <w:jc w:val="both"/>
            </w:pPr>
            <w:r>
              <w:rPr>
                <w:rFonts w:ascii="Times New Roman"/>
                <w:b w:val="false"/>
                <w:i w:val="false"/>
                <w:color w:val="000000"/>
                <w:sz w:val="20"/>
              </w:rPr>
              <w:t>
</w:t>
            </w:r>
            <w:r>
              <w:rPr>
                <w:rFonts w:ascii="Times New Roman"/>
                <w:b w:val="false"/>
                <w:i w:val="false"/>
                <w:color w:val="000000"/>
                <w:sz w:val="20"/>
              </w:rPr>
              <w:t>"Солтүстік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"Еңбекші қазақ орталау мектебі"</w:t>
            </w:r>
          </w:p>
          <w:p>
            <w:pPr>
              <w:spacing w:after="20"/>
              <w:ind w:left="20"/>
              <w:jc w:val="both"/>
            </w:pPr>
            <w:r>
              <w:rPr>
                <w:rFonts w:ascii="Times New Roman"/>
                <w:b w:val="false"/>
                <w:i w:val="false"/>
                <w:color w:val="000000"/>
                <w:sz w:val="20"/>
              </w:rPr>
              <w:t>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60"/>
          <w:p>
            <w:pPr>
              <w:spacing w:after="20"/>
              <w:ind w:left="20"/>
              <w:jc w:val="both"/>
            </w:pPr>
            <w:r>
              <w:rPr>
                <w:rFonts w:ascii="Times New Roman"/>
                <w:b w:val="false"/>
                <w:i w:val="false"/>
                <w:color w:val="000000"/>
                <w:sz w:val="20"/>
              </w:rPr>
              <w:t>
Сулышоқ ауылы, Уваковское ауылы,</w:t>
            </w:r>
          </w:p>
          <w:bookmarkEnd w:id="60"/>
          <w:p>
            <w:pPr>
              <w:spacing w:after="20"/>
              <w:ind w:left="20"/>
              <w:jc w:val="both"/>
            </w:pPr>
            <w:r>
              <w:rPr>
                <w:rFonts w:ascii="Times New Roman"/>
                <w:b w:val="false"/>
                <w:i w:val="false"/>
                <w:color w:val="000000"/>
                <w:sz w:val="20"/>
              </w:rPr>
              <w:t>
Қоскөл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252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61"/>
          <w:p>
            <w:pPr>
              <w:spacing w:after="20"/>
              <w:ind w:left="20"/>
              <w:jc w:val="both"/>
            </w:pPr>
            <w:r>
              <w:rPr>
                <w:rFonts w:ascii="Times New Roman"/>
                <w:b w:val="false"/>
                <w:i w:val="false"/>
                <w:color w:val="000000"/>
                <w:sz w:val="20"/>
              </w:rPr>
              <w:t>
Бәйтерек ауылы,</w:t>
            </w:r>
          </w:p>
          <w:bookmarkEnd w:id="61"/>
          <w:p>
            <w:pPr>
              <w:spacing w:after="20"/>
              <w:ind w:left="20"/>
              <w:jc w:val="both"/>
            </w:pPr>
            <w:r>
              <w:rPr>
                <w:rFonts w:ascii="Times New Roman"/>
                <w:b w:val="false"/>
                <w:i w:val="false"/>
                <w:color w:val="000000"/>
                <w:sz w:val="20"/>
              </w:rPr>
              <w:t>
Молодежная көшесі, 16,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"Фурманов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ауылы, Рявкино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253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62"/>
          <w:p>
            <w:pPr>
              <w:spacing w:after="20"/>
              <w:ind w:left="20"/>
              <w:jc w:val="both"/>
            </w:pPr>
            <w:r>
              <w:rPr>
                <w:rFonts w:ascii="Times New Roman"/>
                <w:b w:val="false"/>
                <w:i w:val="false"/>
                <w:color w:val="000000"/>
                <w:sz w:val="20"/>
              </w:rPr>
              <w:t>
Береке ауылы,</w:t>
            </w:r>
          </w:p>
          <w:bookmarkEnd w:id="62"/>
          <w:p>
            <w:pPr>
              <w:spacing w:after="20"/>
              <w:ind w:left="20"/>
              <w:jc w:val="both"/>
            </w:pPr>
            <w:r>
              <w:rPr>
                <w:rFonts w:ascii="Times New Roman"/>
                <w:b w:val="false"/>
                <w:i w:val="false"/>
                <w:color w:val="000000"/>
                <w:sz w:val="20"/>
              </w:rPr>
              <w:t>
</w:t>
            </w:r>
            <w:r>
              <w:rPr>
                <w:rFonts w:ascii="Times New Roman"/>
                <w:b w:val="false"/>
                <w:i w:val="false"/>
                <w:color w:val="000000"/>
                <w:sz w:val="20"/>
              </w:rPr>
              <w:t>1 көшесі, 14,</w:t>
            </w:r>
          </w:p>
          <w:p>
            <w:pPr>
              <w:spacing w:after="20"/>
              <w:ind w:left="20"/>
              <w:jc w:val="both"/>
            </w:pPr>
            <w:r>
              <w:rPr>
                <w:rFonts w:ascii="Times New Roman"/>
                <w:b w:val="false"/>
                <w:i w:val="false"/>
                <w:color w:val="000000"/>
                <w:sz w:val="20"/>
              </w:rPr>
              <w:t>
"Мағжан Жумабаев ауданының аудандық ауруханасы" шаруашалық жүргізу құқығындағы коммуналдық мемлекеттік кәсіпорнының медициналық пункт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254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Новотроицкое ауылы, Центральная көшесі, 34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"Колос орталау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Новотроицкое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255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63"/>
          <w:p>
            <w:pPr>
              <w:spacing w:after="20"/>
              <w:ind w:left="20"/>
              <w:jc w:val="both"/>
            </w:pPr>
            <w:r>
              <w:rPr>
                <w:rFonts w:ascii="Times New Roman"/>
                <w:b w:val="false"/>
                <w:i w:val="false"/>
                <w:color w:val="000000"/>
                <w:sz w:val="20"/>
              </w:rPr>
              <w:t>
Пролетарка ауылы,</w:t>
            </w:r>
          </w:p>
          <w:bookmarkEnd w:id="63"/>
          <w:p>
            <w:pPr>
              <w:spacing w:after="20"/>
              <w:ind w:left="20"/>
              <w:jc w:val="both"/>
            </w:pPr>
            <w:r>
              <w:rPr>
                <w:rFonts w:ascii="Times New Roman"/>
                <w:b w:val="false"/>
                <w:i w:val="false"/>
                <w:color w:val="000000"/>
                <w:sz w:val="20"/>
              </w:rPr>
              <w:t>
</w:t>
            </w:r>
            <w:r>
              <w:rPr>
                <w:rFonts w:ascii="Times New Roman"/>
                <w:b w:val="false"/>
                <w:i w:val="false"/>
                <w:color w:val="000000"/>
                <w:sz w:val="20"/>
              </w:rPr>
              <w:t>2 көшесі, 1,</w:t>
            </w:r>
          </w:p>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"Пролетарка бастауыш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Пролетарка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256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64"/>
          <w:p>
            <w:pPr>
              <w:spacing w:after="20"/>
              <w:ind w:left="20"/>
              <w:jc w:val="both"/>
            </w:pPr>
            <w:r>
              <w:rPr>
                <w:rFonts w:ascii="Times New Roman"/>
                <w:b w:val="false"/>
                <w:i w:val="false"/>
                <w:color w:val="000000"/>
                <w:sz w:val="20"/>
              </w:rPr>
              <w:t>
Чистов ауылы,</w:t>
            </w:r>
          </w:p>
          <w:bookmarkEnd w:id="64"/>
          <w:p>
            <w:pPr>
              <w:spacing w:after="20"/>
              <w:ind w:left="20"/>
              <w:jc w:val="both"/>
            </w:pPr>
            <w:r>
              <w:rPr>
                <w:rFonts w:ascii="Times New Roman"/>
                <w:b w:val="false"/>
                <w:i w:val="false"/>
                <w:color w:val="000000"/>
                <w:sz w:val="20"/>
              </w:rPr>
              <w:t>
</w:t>
            </w:r>
            <w:r>
              <w:rPr>
                <w:rFonts w:ascii="Times New Roman"/>
                <w:b w:val="false"/>
                <w:i w:val="false"/>
                <w:color w:val="000000"/>
                <w:sz w:val="20"/>
              </w:rPr>
              <w:t>Школьная көшесі, 1,</w:t>
            </w:r>
          </w:p>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"Чистов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Чистов ауылы, Урожайное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257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65"/>
          <w:p>
            <w:pPr>
              <w:spacing w:after="20"/>
              <w:ind w:left="20"/>
              <w:jc w:val="both"/>
            </w:pPr>
            <w:r>
              <w:rPr>
                <w:rFonts w:ascii="Times New Roman"/>
                <w:b w:val="false"/>
                <w:i w:val="false"/>
                <w:color w:val="000000"/>
                <w:sz w:val="20"/>
              </w:rPr>
              <w:t>
Тищенко ауылы,</w:t>
            </w:r>
          </w:p>
          <w:bookmarkEnd w:id="65"/>
          <w:p>
            <w:pPr>
              <w:spacing w:after="20"/>
              <w:ind w:left="20"/>
              <w:jc w:val="both"/>
            </w:pPr>
            <w:r>
              <w:rPr>
                <w:rFonts w:ascii="Times New Roman"/>
                <w:b w:val="false"/>
                <w:i w:val="false"/>
                <w:color w:val="000000"/>
                <w:sz w:val="20"/>
              </w:rPr>
              <w:t>
2 көшесі, 1, "Солтүстік Қазақстан облысы Мағжан Жұмабаев ауданы Чистов ауылдық округі әкімі аппараты" коммуналдық мемлекеттік мекемесінің бос уақытты ұйымдастыру орталығының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Тищенко ауылы, Украинка ауылы</w:t>
            </w:r>
          </w:p>
        </w:tc>
      </w:tr>
    </w:tbl>
    <w:bookmarkStart w:name="z229" w:id="66"/>
    <w:p>
      <w:pPr>
        <w:spacing w:after="0"/>
        <w:ind w:left="0"/>
        <w:jc w:val="both"/>
      </w:pPr>
      <w:r>
        <w:rPr>
          <w:rFonts w:ascii="Times New Roman"/>
          <w:b w:val="false"/>
          <w:i w:val="false"/>
          <w:color w:val="000000"/>
          <w:sz w:val="28"/>
        </w:rPr>
        <w:t>
      Солтүстік Қазақстан облысының әкімшілік-аумақтық құрылысының кейбір мәселелері туралы</w:t>
      </w:r>
    </w:p>
    <w:bookmarkEnd w:id="66"/>
    <w:bookmarkStart w:name="z230" w:id="67"/>
    <w:p>
      <w:pPr>
        <w:spacing w:after="0"/>
        <w:ind w:left="0"/>
        <w:jc w:val="both"/>
      </w:pPr>
      <w:r>
        <w:rPr>
          <w:rFonts w:ascii="Times New Roman"/>
          <w:b w:val="false"/>
          <w:i w:val="false"/>
          <w:color w:val="000000"/>
          <w:sz w:val="28"/>
        </w:rPr>
        <w:t>
      Солтүстік Қазақстан облыстық мәслихатының 2024 жылғы 12 желтоқсандағы № 20/3 және Солтүстік Қазақстан облысы әкімдігінің 2024 жылғы 12 желтоқсандағы № 415 бірлескен шешімі мен қаулысы. Солтүстік Қазақстан облысының Әділет департаментінде 2024 жылғы 17 наурызда № 7838-15 болып тіркелді</w:t>
      </w:r>
    </w:p>
    <w:bookmarkEnd w:id="67"/>
    <w:bookmarkStart w:name="z231" w:id="68"/>
    <w:p>
      <w:pPr>
        <w:spacing w:after="0"/>
        <w:ind w:left="0"/>
        <w:jc w:val="both"/>
      </w:pPr>
      <w:r>
        <w:rPr>
          <w:rFonts w:ascii="Times New Roman"/>
          <w:b w:val="false"/>
          <w:i w:val="false"/>
          <w:color w:val="000000"/>
          <w:sz w:val="28"/>
        </w:rPr>
        <w:t>
      "Қазақстан Республикасының әкімшілік-аумақтық құрылысы туралы" Қазақстан Республикасы Заңының 5-бабына, 11-бабының 3) тармақшасына, "Қазақстан Республикасындағы жергілікті мемлекеттік басқару және өзін-өзі басқару туралы" Қазақстан Республикасы Заңының 6-бабы 1-тармағының 4) тармақшасына сәйкес, аудандық өкілетті және атқарушы органдардың пікірін ескере отырып, Солтүстік Қазақстан облысының әкімдігі ҚАУЛЫ ЕТЕДІ және Солтүстік Қазақстан облыстық мәслихаты ШЕШІМ ҚАБЫЛДАДЫ:</w:t>
      </w:r>
    </w:p>
    <w:bookmarkEnd w:id="68"/>
    <w:bookmarkStart w:name="z232" w:id="69"/>
    <w:p>
      <w:pPr>
        <w:spacing w:after="0"/>
        <w:ind w:left="0"/>
        <w:jc w:val="both"/>
      </w:pPr>
      <w:r>
        <w:rPr>
          <w:rFonts w:ascii="Times New Roman"/>
          <w:b w:val="false"/>
          <w:i w:val="false"/>
          <w:color w:val="000000"/>
          <w:sz w:val="28"/>
        </w:rPr>
        <w:t>
      1. Солтүстік Қазақстан облысының тұрақты халқы елу адамнан кем мынадай әкімшілік-аумақтық бірліктері таратылсын:</w:t>
      </w:r>
    </w:p>
    <w:bookmarkEnd w:id="69"/>
    <w:bookmarkStart w:name="z233" w:id="70"/>
    <w:p>
      <w:pPr>
        <w:spacing w:after="0"/>
        <w:ind w:left="0"/>
        <w:jc w:val="both"/>
      </w:pPr>
      <w:r>
        <w:rPr>
          <w:rFonts w:ascii="Times New Roman"/>
          <w:b w:val="false"/>
          <w:i w:val="false"/>
          <w:color w:val="000000"/>
          <w:sz w:val="28"/>
        </w:rPr>
        <w:t>
      Мағжан Жұмабаев ауданы Конюхов ауылдық округі Конюхов ауылының құрамына енгізе отырып, Мағжан Жұмабаев ауданы Конюхов ауылдық округінің Камышлов ауылы;</w:t>
      </w:r>
    </w:p>
    <w:bookmarkEnd w:id="70"/>
    <w:bookmarkStart w:name="z234" w:id="71"/>
    <w:p>
      <w:pPr>
        <w:spacing w:after="0"/>
        <w:ind w:left="0"/>
        <w:jc w:val="both"/>
      </w:pPr>
      <w:r>
        <w:rPr>
          <w:rFonts w:ascii="Times New Roman"/>
          <w:b w:val="false"/>
          <w:i w:val="false"/>
          <w:color w:val="000000"/>
          <w:sz w:val="28"/>
        </w:rPr>
        <w:t>
      Мағжан Жұмабаев ауданы Возвышен ауылдық округі Возвышенка ауылының құрамына енгізе отырып, Мағжан Жұмабаев ауданы Возвышен ауылдық округінің Изобильное ауылы;</w:t>
      </w:r>
    </w:p>
    <w:bookmarkEnd w:id="71"/>
    <w:bookmarkStart w:name="z235" w:id="72"/>
    <w:p>
      <w:pPr>
        <w:spacing w:after="0"/>
        <w:ind w:left="0"/>
        <w:jc w:val="both"/>
      </w:pPr>
      <w:r>
        <w:rPr>
          <w:rFonts w:ascii="Times New Roman"/>
          <w:b w:val="false"/>
          <w:i w:val="false"/>
          <w:color w:val="000000"/>
          <w:sz w:val="28"/>
        </w:rPr>
        <w:t>
      Мағжан Жұмабаев ауданы Возвышен ауылдық округі Александровка ауылының құрамына енгізе отырып, Мағжан Жұмабаев ауданы Возвышен ауылдық округінің Алуа ауылы;</w:t>
      </w:r>
    </w:p>
    <w:bookmarkEnd w:id="72"/>
    <w:bookmarkStart w:name="z236" w:id="73"/>
    <w:p>
      <w:pPr>
        <w:spacing w:after="0"/>
        <w:ind w:left="0"/>
        <w:jc w:val="both"/>
      </w:pPr>
      <w:r>
        <w:rPr>
          <w:rFonts w:ascii="Times New Roman"/>
          <w:b w:val="false"/>
          <w:i w:val="false"/>
          <w:color w:val="000000"/>
          <w:sz w:val="28"/>
        </w:rPr>
        <w:t>
      Мағжан Жұмабаев ауданы Бастомар ауылдық округі Бастомар ауылының құрамына енгізе отырып, Мағжан Жұмабаев ауданы Бастомар ауылдық округінің Екатериновка ауылы;</w:t>
      </w:r>
    </w:p>
    <w:bookmarkEnd w:id="73"/>
    <w:bookmarkStart w:name="z237" w:id="74"/>
    <w:p>
      <w:pPr>
        <w:spacing w:after="0"/>
        <w:ind w:left="0"/>
        <w:jc w:val="both"/>
      </w:pPr>
      <w:r>
        <w:rPr>
          <w:rFonts w:ascii="Times New Roman"/>
          <w:b w:val="false"/>
          <w:i w:val="false"/>
          <w:color w:val="000000"/>
          <w:sz w:val="28"/>
        </w:rPr>
        <w:t>
      Мағжан Жұмабаев ауданы Таман ауылдық округі Таман ауылының құрамына енгізе отырып, Мағжан Жұмабаев ауданы Таман ауылдық округінің Сейфолла ауылы;</w:t>
      </w:r>
    </w:p>
    <w:bookmarkEnd w:id="74"/>
    <w:bookmarkStart w:name="z238" w:id="75"/>
    <w:p>
      <w:pPr>
        <w:spacing w:after="0"/>
        <w:ind w:left="0"/>
        <w:jc w:val="both"/>
      </w:pPr>
      <w:r>
        <w:rPr>
          <w:rFonts w:ascii="Times New Roman"/>
          <w:b w:val="false"/>
          <w:i w:val="false"/>
          <w:color w:val="000000"/>
          <w:sz w:val="28"/>
        </w:rPr>
        <w:t>
      Мағжан Жұмабаев ауданы Аққайың ауылдық округі Хлебороб ауылының құрамына енгізе отырып, Мағжан Жұмабаев ауданы Аққайың ауылдық округінің Мичурин ауылы;</w:t>
      </w:r>
    </w:p>
    <w:bookmarkEnd w:id="75"/>
    <w:bookmarkStart w:name="z239" w:id="76"/>
    <w:p>
      <w:pPr>
        <w:spacing w:after="0"/>
        <w:ind w:left="0"/>
        <w:jc w:val="both"/>
      </w:pPr>
      <w:r>
        <w:rPr>
          <w:rFonts w:ascii="Times New Roman"/>
          <w:b w:val="false"/>
          <w:i w:val="false"/>
          <w:color w:val="000000"/>
          <w:sz w:val="28"/>
        </w:rPr>
        <w:t>
      2. Солтүстік Қазақстан облысының облыстық және аудандық атқарушы органдары облыстың және ауданның әкімшілік-аумақтық бірліктерінің есептік деректеріне тиісті өзгерістер енгізсін.</w:t>
      </w:r>
    </w:p>
    <w:bookmarkEnd w:id="76"/>
    <w:bookmarkStart w:name="z240" w:id="77"/>
    <w:p>
      <w:pPr>
        <w:spacing w:after="0"/>
        <w:ind w:left="0"/>
        <w:jc w:val="both"/>
      </w:pPr>
      <w:r>
        <w:rPr>
          <w:rFonts w:ascii="Times New Roman"/>
          <w:b w:val="false"/>
          <w:i w:val="false"/>
          <w:color w:val="000000"/>
          <w:sz w:val="28"/>
        </w:rPr>
        <w:t>
      3. "Солтүстік Қазақстан облысы әкімінің аппараты" және "Солтүстік Қазақстан облыстық мәслихатының аппараты" коммуналдық мемлекеттік мекемелері Қазақстан Республикасының заңнамасында белгіленген тәртіпте:</w:t>
      </w:r>
    </w:p>
    <w:bookmarkEnd w:id="77"/>
    <w:bookmarkStart w:name="z241" w:id="78"/>
    <w:p>
      <w:pPr>
        <w:spacing w:after="0"/>
        <w:ind w:left="0"/>
        <w:jc w:val="both"/>
      </w:pPr>
      <w:r>
        <w:rPr>
          <w:rFonts w:ascii="Times New Roman"/>
          <w:b w:val="false"/>
          <w:i w:val="false"/>
          <w:color w:val="000000"/>
          <w:sz w:val="28"/>
        </w:rPr>
        <w:t>
      1) осы бірлескен Солтүстік Қазақстан облысы әкімдігінің қаулысы мен Солтүстік Қазақстан облыстық мәслихатының шешімін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78"/>
    <w:bookmarkStart w:name="z242" w:id="79"/>
    <w:p>
      <w:pPr>
        <w:spacing w:after="0"/>
        <w:ind w:left="0"/>
        <w:jc w:val="both"/>
      </w:pPr>
      <w:r>
        <w:rPr>
          <w:rFonts w:ascii="Times New Roman"/>
          <w:b w:val="false"/>
          <w:i w:val="false"/>
          <w:color w:val="000000"/>
          <w:sz w:val="28"/>
        </w:rPr>
        <w:t>
      2) осы бірлескен әкімдіктің қаулысы мен мәслихаттың шешімін ресми жариялағаннан кейін Солтүстік Қазақстан облысы әкімдігінің және Солтүстік Қазақстан облыстық мәслихатының интернет-ресурсында орналастыруды қамтамасыз етсін.</w:t>
      </w:r>
    </w:p>
    <w:bookmarkEnd w:id="79"/>
    <w:bookmarkStart w:name="z243" w:id="80"/>
    <w:p>
      <w:pPr>
        <w:spacing w:after="0"/>
        <w:ind w:left="0"/>
        <w:jc w:val="both"/>
      </w:pPr>
      <w:r>
        <w:rPr>
          <w:rFonts w:ascii="Times New Roman"/>
          <w:b w:val="false"/>
          <w:i w:val="false"/>
          <w:color w:val="000000"/>
          <w:sz w:val="28"/>
        </w:rPr>
        <w:t>
      4. Осы бірлескен Солтүстік Қазақстан облысы әкімдігінің қаулысы мен Солтүстік Қазақстан облыстық мәслихаты шешімінің орындалуын бақылау Солтүстік Қазақстан облысы әкімінің жетекшілік ететін орынбасарына және Солтүстік Қазақстан облыстық мәслихаты аппаратының басшысына жүктелсін.</w:t>
      </w:r>
    </w:p>
    <w:bookmarkEnd w:id="80"/>
    <w:bookmarkStart w:name="z244" w:id="81"/>
    <w:p>
      <w:pPr>
        <w:spacing w:after="0"/>
        <w:ind w:left="0"/>
        <w:jc w:val="both"/>
      </w:pPr>
      <w:r>
        <w:rPr>
          <w:rFonts w:ascii="Times New Roman"/>
          <w:b w:val="false"/>
          <w:i w:val="false"/>
          <w:color w:val="000000"/>
          <w:sz w:val="28"/>
        </w:rPr>
        <w:t>
      5. Осы бірлескен Солтүстік Қазақстан облысы әкімдігінің қаулысы мен Солтүстік Қазақстан облыстық мәслихатының шешімі оның алғашқы ресми жарияланған күнінен кейін күнтізбелік он күн өткен соң қолданысқа енгізіледі.</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облысының әкімі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Нурмухамбетов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облыстық мәслихатының төрағасы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Бубенко</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