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9e4d" w14:textId="1169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2024 жылғы 20 наурыздағы № 13-2 "Солтүстік Қазақстан облысы Мағжан Жұмабаев ауданында тұрғын үй көмегін көрсетудің мөлшері мен тәртібін айқындау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9 желтоқсандағы № 33-3 шешімі. Қазақстан Республикасының Әділет министрлігінде 2025 жылғы 10 желтоқсанда № 37581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"Солтүстік Қазақстан облысы Мағжан Жұмабаев ауданында тұрғын үй көмегін көрсетудің мөлшері мен тәртібін айқындау туралы" шешіміне өзгерістер енгізу туралы" 2024 жылғы 20 наурыздағы № 13-2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7729-15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Мағжан Жұмабаев ауданында тұрғын үй көмегін көрсетудің мөлшері мен Қағидаларын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 келесі мазмұндағы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Мағжан Жұмабаев ауданында тұрғын үй көмегін көрсетудің мөлшері мен Қағидалары осы шешімнің 1-қосымшасына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айқындалған, Солтүстік Қазақстан облысы Мағжан Жұмабаев ауданында тұрғын үй көмегін көрсетудің мөлшері мен тәртібінде: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жаңа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 Мағжан Жұмабаев ауданында тұрғын үй көмегін көрсетудің мөлшері мен Қағидалары";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1-қосымшасындағы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"Тұрғын үй көмегін көрсету қағидаларын бекіту туралы" Қазақстан Республикасы Өнеркәсіп және құрылыс министрінің 2023 жылғы 8 желтоқсандағы № 117 бұйрығымен (Нормативтік құқықтық актілерді мемлекеттік тіркеу тізілімінде № 33763 болып тіркелген) бекітілген Тұрғын үй көмегін көрсету қағидаларының (бұдан әрі – Қағидалар) 4-1-тармағына сәйкес көрсетілетін қызметті беруші тұрғын үй көмегін көрсетудің мөлшерін есептейді.";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жаңа редакцияда жазылсын: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Көрсетілетін қызметті алушының жиынтық табысын көрсетілетін қызметті беруші Қағидаларға сәйкес тұрғын үй көмегін тағайындауға өтініш берген тоқсанның алдындағы тоқсанға есептейді.".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Мағжан Жұмабаев ауданы мәслихатының аппараты" коммуналдық мемлекеттік мекемесі Қазақстан Республикасының заңнамасында белгіленген тәртіппен: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министрлігі" мемлекеттік мекемесінде мемлекеттік тіркелуін;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Солтүстік Қазақстан облысы Мағжан Жұмабаев ауданы мәслихаты аппаратының интернет-ресурсында орналастыруды қамтамасыз етсін.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 төрағасы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