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2070" w14:textId="b5b2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ауылдық елді мекендерінің жер учаскелері үшін төлемақының базалық мөлшерлемелеріне түзету коэффициенттерін бекіту туралы" Солтүстік Қазақстан облысы Қызылжар аудандық мәслихатының 2017 жылғы 11 тамыздағы № 17/4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 мамырдағы № 22/4 шешімі. Солтүстік Қазақстан облысының Әділет департаментінде 2025 жылғы 6 мамырда № 7914-15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"Солтүстік Қазақстан облысы Қызылжар ауданының ауылдық елді мекендерінің жер учаскелері үшін төлемақының базалық мөлшерлемелеріне түзету коэффициенттерін бекіту туралы" 2017 жылғы 11 тамыздағы № 17/4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4305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алып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