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b7a8" w14:textId="13cb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ауданында тұрғын үй көмегін көрсетудің мөлшері мен тәртібін айқындау туралы" Солтүстік Қазақстан облысы Қызылжар аудандық мәслихатының 2024 жылғы 28 наурыздағы № 10/6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2025 жылғы 2 мамырдағы № 22/2 шешімі. Солтүстік Қазақстан облысының Әділет департаментінде 2025 жылғы 5 мамырда № 7910-15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ауданында тұрғын үй көмегін көрсетудің мөлшері мен тәртібін айқындау туралы" Солтүстік Қазақстан облысы Қызылжар аудандық мәслихатының 2024 жылғы 28 наурыздағы № 10/6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7736-15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Қызылжар ауданында тұрғын үй көмегін көрсетудің мөлшері мен тәртібі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Қызылжар ауданының аз қамтылған отбасыларына (азаматтарына) (бұдан әрі – көрсетілетін қызметті алушы),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22"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23"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24"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25"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6" w:id="11"/>
    <w:p>
      <w:pPr>
        <w:spacing w:after="0"/>
        <w:ind w:left="0"/>
        <w:jc w:val="both"/>
      </w:pPr>
      <w:r>
        <w:rPr>
          <w:rFonts w:ascii="Times New Roman"/>
          <w:b w:val="false"/>
          <w:i w:val="false"/>
          <w:color w:val="000000"/>
          <w:sz w:val="28"/>
        </w:rPr>
        <w:t>
      2. Тұрғын үй көмегін тағайындау "Қызылжар аудандық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7"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8"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3"/>
    <w:bookmarkStart w:name="z29"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30"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31"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32"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есептейді.</w:t>
      </w:r>
    </w:p>
    <w:bookmarkEnd w:id="17"/>
    <w:bookmarkStart w:name="z33"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8"/>
    <w:bookmarkStart w:name="z34"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коомерциялық емес акционерлік қоғамына (бұдан әрі – Мемлекеттік корпорация) және/немесе "электрондық үкімет" веб-порталына (бұдан әрі – портал) мынадай құжаттарды ұсына отырып жүгінуге құқылы:</w:t>
      </w:r>
    </w:p>
    <w:bookmarkEnd w:id="19"/>
    <w:bookmarkStart w:name="z35" w:id="20"/>
    <w:p>
      <w:pPr>
        <w:spacing w:after="0"/>
        <w:ind w:left="0"/>
        <w:jc w:val="both"/>
      </w:pPr>
      <w:r>
        <w:rPr>
          <w:rFonts w:ascii="Times New Roman"/>
          <w:b w:val="false"/>
          <w:i w:val="false"/>
          <w:color w:val="000000"/>
          <w:sz w:val="28"/>
        </w:rPr>
        <w:t>
      1) Мемлекеттік корпорацияға:</w:t>
      </w:r>
    </w:p>
    <w:bookmarkEnd w:id="20"/>
    <w:bookmarkStart w:name="z36"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7" w:id="22"/>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22"/>
    <w:bookmarkStart w:name="z38"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9"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40"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41" w:id="26"/>
    <w:p>
      <w:pPr>
        <w:spacing w:after="0"/>
        <w:ind w:left="0"/>
        <w:jc w:val="both"/>
      </w:pPr>
      <w:r>
        <w:rPr>
          <w:rFonts w:ascii="Times New Roman"/>
          <w:b w:val="false"/>
          <w:i w:val="false"/>
          <w:color w:val="000000"/>
          <w:sz w:val="28"/>
        </w:rPr>
        <w:t>
      банктік шот;</w:t>
      </w:r>
    </w:p>
    <w:bookmarkEnd w:id="26"/>
    <w:bookmarkStart w:name="z42"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43"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44"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45"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6" w:id="31"/>
    <w:p>
      <w:pPr>
        <w:spacing w:after="0"/>
        <w:ind w:left="0"/>
        <w:jc w:val="both"/>
      </w:pPr>
      <w:r>
        <w:rPr>
          <w:rFonts w:ascii="Times New Roman"/>
          <w:b w:val="false"/>
          <w:i w:val="false"/>
          <w:color w:val="000000"/>
          <w:sz w:val="28"/>
        </w:rPr>
        <w:t>
      2) порталға:</w:t>
      </w:r>
    </w:p>
    <w:bookmarkEnd w:id="31"/>
    <w:bookmarkStart w:name="z47" w:id="32"/>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bookmarkEnd w:id="32"/>
    <w:bookmarkStart w:name="z48"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9" w:id="34"/>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34"/>
    <w:bookmarkStart w:name="z50"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51"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52"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53"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54"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55"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6"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1"/>
    <w:bookmarkStart w:name="z57" w:id="42"/>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8"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3"/>
    <w:bookmarkStart w:name="z59"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60"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6 (алты) жұмыс күнін құрайды.</w:t>
      </w:r>
    </w:p>
    <w:bookmarkEnd w:id="45"/>
    <w:bookmarkStart w:name="z61"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46"/>
    <w:bookmarkStart w:name="z62"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63"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48"/>
    <w:bookmarkStart w:name="z64" w:id="4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9"/>
    <w:bookmarkStart w:name="z65" w:id="50"/>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0"/>
    <w:bookmarkStart w:name="z66" w:id="51"/>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51"/>
    <w:bookmarkStart w:name="z67" w:id="5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52"/>
    <w:bookmarkStart w:name="z68" w:id="5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3"/>
    <w:bookmarkStart w:name="z69" w:id="5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4"/>
    <w:bookmarkStart w:name="z70" w:id="55"/>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55"/>
    <w:bookmarkStart w:name="z71" w:id="56"/>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72"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73"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58"/>
    <w:bookmarkStart w:name="z74" w:id="59"/>
    <w:p>
      <w:pPr>
        <w:spacing w:after="0"/>
        <w:ind w:left="0"/>
        <w:jc w:val="left"/>
      </w:pPr>
      <w:r>
        <w:rPr>
          <w:rFonts w:ascii="Times New Roman"/>
          <w:b/>
          <w:i w:val="false"/>
          <w:color w:val="000000"/>
        </w:rPr>
        <w:t xml:space="preserve"> 4-тарау. Тұрғын үй көмегін төлеу</w:t>
      </w:r>
    </w:p>
    <w:bookmarkEnd w:id="59"/>
    <w:bookmarkStart w:name="z75" w:id="60"/>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банк операцияларының тиісті түрлеріне қаржы нарығы мен қаржы ұйымдарын реттеу реттеу,бақылау және қадағалау жөніндегі уәкілетті органнның лицензиясы бар ұйымдар, "Қазпошта" акционерлік қоғамының аумақтық бөлімшелері арқылы аудару жолымен жүзеге асырады.</w:t>
      </w:r>
    </w:p>
    <w:bookmarkEnd w:id="60"/>
    <w:bookmarkStart w:name="z76" w:id="61"/>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61"/>
    <w:bookmarkStart w:name="z77"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2"/>
    <w:bookmarkStart w:name="z78"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3"/>
    <w:bookmarkStart w:name="z79" w:id="64"/>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