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7763" w14:textId="d277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ауданының елді мекендерінде салық салу объектісінің орналасқан жерін ескеретін аймаққа бөлу коэффициенттерін бекіту туралы" Солтүстік Қазақстан облысы Жамбыл ауданы әкімдігінің 2018 жылғы 30 қарашадағы № 278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2025 жылғы 23 мамырдағы № 146 қаулысы. Солтүстік Қазақстан облысының Әділет департаментінде 2025 жылғы 30 мамырда № 7938-15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Жамбыл ауданының елді мекендерінде салық салу объектісінің орналасқан жерін ескеретін аймаққа бөлу коэффициенттерін бекіту туралы" Солтүстік Қазақстан облысы Жамбыл ауданы әкімдігінің 2018 жылғы 30 қарашадағы № 278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5039 болып тіркелген),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қосымшасыңда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"Благовещенка ауылдық округі" бағандағы, 9-тармақ алып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 ауылдық округі" бағандағы, 12 және 15-тармақ алып тасталсын;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"Мирный ауылдық округі" бағандағы, 35-тармақ алып тасталсын;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"Пресноредуть ауылдық округі" бағандағы, 51-тармақ алып тасталсын;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"Троицкий ауылдық округі" бағандағы, 53-тармақ алып тасталсын.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Жамбыл ауданы әкімдігінің экономика және қаржы бөлімі" коммуналдық мемлекеттік мекемесіне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 Қаржы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мемлекеттік кірістер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 Солтүстік Қазақстан облысы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мемлекеттік кірістер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департаментінің Жамбыл ауданы бойынша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басқармасның басшысы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Д.Бекматов ___________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2025 жыл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