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5bba" w14:textId="0b25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 әкімдігінің 2016 жылғы 2 маусымдағы № 159 "Солтүстік Қазақстан облысы Ғабит Мүсірепов атындағы ауданының шалғайдағы елді мекендерінде тұратын балаларды жалпы білім беретін мектептерге тасымалдаудың схемалары мен қағидаларын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әкімдігінің 2025 жылғы 24 сәуірдегі № 99 қаулысы. Солтүстік Қазақстан облысының Әділет департаментінде 2025 жылғы 30 сәуірде № 7907-15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 әкiмдiгi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 әкімдігінің 2016 жылғы 2 маусымдағы № 159 "Солтүстік Қазақстан облысы Ғабит Мүсірепов атындағы ауданының шалғайдағы елді мекендерінде тұратын балаларды жалпы білім беретін мектептерге тасымалдаудың схемалары мен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3797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Ғабит Мүсірепов атындағы аудан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Старобелка ауылында тұратын "Солтүстік Қазақстан облысы әкімдігінің білім басқармасы" коммуналдық мемлекеттік мекемесінің "Ғабит Мүсірепов атындағы ауданның білім бөлімі" коммуналдық мемлекеттік мекемесінің "Бірлік орта мектебі" коммуналдық мемлекеттік мекемесіне балаларды тасымалдау схемасы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556500" cy="674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