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4edb" w14:textId="ae54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м.а. 2025 жылғы 24 қаңтардағы № 1 шешімі. Солтүстік Қазақстан облысының Әділет департаментінде 2025 жылғы 28 қаңтарда № 7854-15 болып тіркелді</w:t>
      </w:r>
    </w:p>
    <w:p>
      <w:pPr>
        <w:spacing w:after="0"/>
        <w:ind w:left="0"/>
        <w:jc w:val="both"/>
      </w:pPr>
      <w:bookmarkStart w:name="z4" w:id="0"/>
      <w:r>
        <w:rPr>
          <w:rFonts w:ascii="Times New Roman"/>
          <w:b w:val="false"/>
          <w:i w:val="false"/>
          <w:color w:val="000000"/>
          <w:sz w:val="28"/>
        </w:rPr>
        <w:t>
      ШЕШІМ ҚАБЫЛДАДЫМ: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xml:space="preserve">
      Ғабит Мүсірепов атындағы </w:t>
      </w:r>
    </w:p>
    <w:bookmarkEnd w:id="6"/>
    <w:bookmarkStart w:name="z13" w:id="7"/>
    <w:p>
      <w:pPr>
        <w:spacing w:after="0"/>
        <w:ind w:left="0"/>
        <w:jc w:val="both"/>
      </w:pPr>
      <w:r>
        <w:rPr>
          <w:rFonts w:ascii="Times New Roman"/>
          <w:b w:val="false"/>
          <w:i w:val="false"/>
          <w:color w:val="000000"/>
          <w:sz w:val="28"/>
        </w:rPr>
        <w:t>
      аудандық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8"/>
    <w:bookmarkStart w:name="z26" w:id="9"/>
    <w:p>
      <w:pPr>
        <w:spacing w:after="0"/>
        <w:ind w:left="0"/>
        <w:jc w:val="both"/>
      </w:pPr>
      <w:r>
        <w:rPr>
          <w:rFonts w:ascii="Times New Roman"/>
          <w:b w:val="false"/>
          <w:i w:val="false"/>
          <w:color w:val="000000"/>
          <w:sz w:val="28"/>
        </w:rPr>
        <w:t>
      № 358 сайлау учаскесі</w:t>
      </w:r>
    </w:p>
    <w:bookmarkEnd w:id="9"/>
    <w:bookmarkStart w:name="z27" w:id="10"/>
    <w:p>
      <w:pPr>
        <w:spacing w:after="0"/>
        <w:ind w:left="0"/>
        <w:jc w:val="both"/>
      </w:pPr>
      <w:r>
        <w:rPr>
          <w:rFonts w:ascii="Times New Roman"/>
          <w:b w:val="false"/>
          <w:i w:val="false"/>
          <w:color w:val="000000"/>
          <w:sz w:val="28"/>
        </w:rPr>
        <w:t>
      сайлау учаскесінің орналасқан орны: Новоишим ауылы, Әуелбеков көшесі, 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мекемесінің ғимараты (келісім бойынша);</w:t>
      </w:r>
    </w:p>
    <w:bookmarkEnd w:id="10"/>
    <w:bookmarkStart w:name="z28" w:id="11"/>
    <w:p>
      <w:pPr>
        <w:spacing w:after="0"/>
        <w:ind w:left="0"/>
        <w:jc w:val="both"/>
      </w:pPr>
      <w:r>
        <w:rPr>
          <w:rFonts w:ascii="Times New Roman"/>
          <w:b w:val="false"/>
          <w:i w:val="false"/>
          <w:color w:val="000000"/>
          <w:sz w:val="28"/>
        </w:rPr>
        <w:t>
      сайлау учаскесінің шекаралары:</w:t>
      </w:r>
    </w:p>
    <w:bookmarkEnd w:id="11"/>
    <w:bookmarkStart w:name="z29" w:id="12"/>
    <w:p>
      <w:pPr>
        <w:spacing w:after="0"/>
        <w:ind w:left="0"/>
        <w:jc w:val="both"/>
      </w:pPr>
      <w:r>
        <w:rPr>
          <w:rFonts w:ascii="Times New Roman"/>
          <w:b w:val="false"/>
          <w:i w:val="false"/>
          <w:color w:val="000000"/>
          <w:sz w:val="28"/>
        </w:rPr>
        <w:t>
      Абылай хан көшесі – 1, 4, 3, 10, 23, 25, 29, 48, 50, 52, 56, 58, 60, 62, 64, 65а, 65б, 66, 68, 70, 72, 74, 76, 78, 80, 84, 84а, 86;</w:t>
      </w:r>
    </w:p>
    <w:bookmarkEnd w:id="12"/>
    <w:bookmarkStart w:name="z30" w:id="13"/>
    <w:p>
      <w:pPr>
        <w:spacing w:after="0"/>
        <w:ind w:left="0"/>
        <w:jc w:val="both"/>
      </w:pPr>
      <w:r>
        <w:rPr>
          <w:rFonts w:ascii="Times New Roman"/>
          <w:b w:val="false"/>
          <w:i w:val="false"/>
          <w:color w:val="000000"/>
          <w:sz w:val="28"/>
        </w:rPr>
        <w:t>
      Набережная көшесі– 1, 2, 3, 4, 5, 6, 7, 8, 9, 10, 11;</w:t>
      </w:r>
    </w:p>
    <w:bookmarkEnd w:id="13"/>
    <w:bookmarkStart w:name="z31" w:id="14"/>
    <w:p>
      <w:pPr>
        <w:spacing w:after="0"/>
        <w:ind w:left="0"/>
        <w:jc w:val="both"/>
      </w:pPr>
      <w:r>
        <w:rPr>
          <w:rFonts w:ascii="Times New Roman"/>
          <w:b w:val="false"/>
          <w:i w:val="false"/>
          <w:color w:val="000000"/>
          <w:sz w:val="28"/>
        </w:rPr>
        <w:t>
      Ишимская көшесі – 1, 1а, 2а, 3а, 4, 5, 5а, 6, 7, 8, 9, 10, 11, 13, 15, 17, 18, 19, 20, 21, 23, 25, 27, 29, 31, 33, 35, 37;</w:t>
      </w:r>
    </w:p>
    <w:bookmarkEnd w:id="14"/>
    <w:bookmarkStart w:name="z32" w:id="15"/>
    <w:p>
      <w:pPr>
        <w:spacing w:after="0"/>
        <w:ind w:left="0"/>
        <w:jc w:val="both"/>
      </w:pPr>
      <w:r>
        <w:rPr>
          <w:rFonts w:ascii="Times New Roman"/>
          <w:b w:val="false"/>
          <w:i w:val="false"/>
          <w:color w:val="000000"/>
          <w:sz w:val="28"/>
        </w:rPr>
        <w:t>
      Зерновая көшесі – 1, 1а, 2, 2а, 2б, 3, 4, 5, 6, 7, 8, 9, 10, 11, 12, 13, 15, 17, 19, 21, 23, 23а, 23б, 23в, 23г, 23д, 25, 25а, 27, 27а, 29, 31, 33, 35, 37, 39, 39а, 41, 41а, 42;</w:t>
      </w:r>
    </w:p>
    <w:bookmarkEnd w:id="15"/>
    <w:bookmarkStart w:name="z33" w:id="16"/>
    <w:p>
      <w:pPr>
        <w:spacing w:after="0"/>
        <w:ind w:left="0"/>
        <w:jc w:val="both"/>
      </w:pPr>
      <w:r>
        <w:rPr>
          <w:rFonts w:ascii="Times New Roman"/>
          <w:b w:val="false"/>
          <w:i w:val="false"/>
          <w:color w:val="000000"/>
          <w:sz w:val="28"/>
        </w:rPr>
        <w:t>
      Әуелбеков көшесі - 1, 1а, 2, 3, 4, 5, 6, 7, 8, 9, 10, 11, 12, 12б, 13, 14, 15, 16, 17, 19, 21, 23, 24, 26, 27, 28, 29, 31, 33, 34, 35, 36, 37, 38, 39, 40, 41, 42, 43, 44, 46, 48, 50, 55, 57;</w:t>
      </w:r>
    </w:p>
    <w:bookmarkEnd w:id="16"/>
    <w:bookmarkStart w:name="z34" w:id="17"/>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17"/>
    <w:bookmarkStart w:name="z35" w:id="18"/>
    <w:p>
      <w:pPr>
        <w:spacing w:after="0"/>
        <w:ind w:left="0"/>
        <w:jc w:val="both"/>
      </w:pPr>
      <w:r>
        <w:rPr>
          <w:rFonts w:ascii="Times New Roman"/>
          <w:b w:val="false"/>
          <w:i w:val="false"/>
          <w:color w:val="000000"/>
          <w:sz w:val="28"/>
        </w:rPr>
        <w:t>
      Жаңаауыл көшесі – 1, 2, 3, 4, 5, 6, 7, 8, 9, 10, 11, 12, 14, 20, 21, 22, 24;</w:t>
      </w:r>
    </w:p>
    <w:bookmarkEnd w:id="18"/>
    <w:bookmarkStart w:name="z36" w:id="19"/>
    <w:p>
      <w:pPr>
        <w:spacing w:after="0"/>
        <w:ind w:left="0"/>
        <w:jc w:val="both"/>
      </w:pPr>
      <w:r>
        <w:rPr>
          <w:rFonts w:ascii="Times New Roman"/>
          <w:b w:val="false"/>
          <w:i w:val="false"/>
          <w:color w:val="000000"/>
          <w:sz w:val="28"/>
        </w:rPr>
        <w:t>
      Жаңаауыл шағын ауданы-1а, 1б, 2а, 3а, 4а, 12а, 20а, 22а, 24, 26в, 30, 31, 32, 32а, 36, 45, 47;</w:t>
      </w:r>
    </w:p>
    <w:bookmarkEnd w:id="19"/>
    <w:bookmarkStart w:name="z37" w:id="20"/>
    <w:p>
      <w:pPr>
        <w:spacing w:after="0"/>
        <w:ind w:left="0"/>
        <w:jc w:val="both"/>
      </w:pPr>
      <w:r>
        <w:rPr>
          <w:rFonts w:ascii="Times New Roman"/>
          <w:b w:val="false"/>
          <w:i w:val="false"/>
          <w:color w:val="000000"/>
          <w:sz w:val="28"/>
        </w:rPr>
        <w:t>
      Маслозаводская көшесі - 1, 2, 3, 4, 5;</w:t>
      </w:r>
    </w:p>
    <w:bookmarkEnd w:id="20"/>
    <w:bookmarkStart w:name="z38" w:id="21"/>
    <w:p>
      <w:pPr>
        <w:spacing w:after="0"/>
        <w:ind w:left="0"/>
        <w:jc w:val="both"/>
      </w:pPr>
      <w:r>
        <w:rPr>
          <w:rFonts w:ascii="Times New Roman"/>
          <w:b w:val="false"/>
          <w:i w:val="false"/>
          <w:color w:val="000000"/>
          <w:sz w:val="28"/>
        </w:rPr>
        <w:t>
      Балбану Мұстафин көшесі – 3, 4, 5, 6, 7, 8, 9, 10, 11, 12, 14, 15, 16, 17, 18, 19, 20, 21, 22, 22а, 23, 24, 24а, 25, 26, 26а2, 26б, 27, 28, 28а, 29, 29а, 30, 30а, 30а1, 30а2, 31, 33, 35, 42, 42а, 43, 45;</w:t>
      </w:r>
    </w:p>
    <w:bookmarkEnd w:id="21"/>
    <w:bookmarkStart w:name="z39" w:id="22"/>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2"/>
    <w:bookmarkStart w:name="z40" w:id="23"/>
    <w:p>
      <w:pPr>
        <w:spacing w:after="0"/>
        <w:ind w:left="0"/>
        <w:jc w:val="both"/>
      </w:pPr>
      <w:r>
        <w:rPr>
          <w:rFonts w:ascii="Times New Roman"/>
          <w:b w:val="false"/>
          <w:i w:val="false"/>
          <w:color w:val="000000"/>
          <w:sz w:val="28"/>
        </w:rPr>
        <w:t>
      Абай Құнанбаев көшесі – 1, 1а, 2, 2а, 3, 4а, 5, 7, 17, 17а, 19, 22;</w:t>
      </w:r>
    </w:p>
    <w:bookmarkEnd w:id="23"/>
    <w:bookmarkStart w:name="z41" w:id="24"/>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4"/>
    <w:bookmarkStart w:name="z42" w:id="25"/>
    <w:p>
      <w:pPr>
        <w:spacing w:after="0"/>
        <w:ind w:left="0"/>
        <w:jc w:val="both"/>
      </w:pPr>
      <w:r>
        <w:rPr>
          <w:rFonts w:ascii="Times New Roman"/>
          <w:b w:val="false"/>
          <w:i w:val="false"/>
          <w:color w:val="000000"/>
          <w:sz w:val="28"/>
        </w:rPr>
        <w:t>
      Прудовая көшесі – 1, 2, 3, 4, 5, 6, 7, 8, 9, 10, 11, 12, 13, 14, 15, 17, 18, 21, 23, 23а, 23б, 28, 46а, 47а;</w:t>
      </w:r>
    </w:p>
    <w:bookmarkEnd w:id="25"/>
    <w:bookmarkStart w:name="z43" w:id="26"/>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37, 39, 41, 43, 47, 49, 53, 55, 57, 59, 61, 63, 65, 67, 69, 70, 71;</w:t>
      </w:r>
    </w:p>
    <w:bookmarkEnd w:id="26"/>
    <w:bookmarkStart w:name="z44" w:id="27"/>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 52, 53, 54, 55, 56, 57, 58, 59, 60, 61, 62, 63, 64, 65, 66, 67, 68, 69, 70, 71, 72, 73, 74, 75, 76, 77, 79, 81, 83, 84, 85, 86, 87;</w:t>
      </w:r>
    </w:p>
    <w:bookmarkEnd w:id="27"/>
    <w:bookmarkStart w:name="z45" w:id="28"/>
    <w:p>
      <w:pPr>
        <w:spacing w:after="0"/>
        <w:ind w:left="0"/>
        <w:jc w:val="both"/>
      </w:pPr>
      <w:r>
        <w:rPr>
          <w:rFonts w:ascii="Times New Roman"/>
          <w:b w:val="false"/>
          <w:i w:val="false"/>
          <w:color w:val="000000"/>
          <w:sz w:val="28"/>
        </w:rPr>
        <w:t>
      Элеваторная көшесі - 1, 1б, 1в, 2б, 3, 3а, 4, 4а, 5, 6, 7, 8, 9, 11, 11а, 11б, 12, 13, 14, 15;</w:t>
      </w:r>
    </w:p>
    <w:bookmarkEnd w:id="28"/>
    <w:bookmarkStart w:name="z46" w:id="29"/>
    <w:p>
      <w:pPr>
        <w:spacing w:after="0"/>
        <w:ind w:left="0"/>
        <w:jc w:val="both"/>
      </w:pPr>
      <w:r>
        <w:rPr>
          <w:rFonts w:ascii="Times New Roman"/>
          <w:b w:val="false"/>
          <w:i w:val="false"/>
          <w:color w:val="000000"/>
          <w:sz w:val="28"/>
        </w:rPr>
        <w:t>
      Есен Жантасов көшесі – 1, 2, 3, 4, 5, 6, 7, 8, 9, 10, 11, 12, 13, 14, 16;</w:t>
      </w:r>
    </w:p>
    <w:bookmarkEnd w:id="29"/>
    <w:bookmarkStart w:name="z47" w:id="30"/>
    <w:p>
      <w:pPr>
        <w:spacing w:after="0"/>
        <w:ind w:left="0"/>
        <w:jc w:val="both"/>
      </w:pPr>
      <w:r>
        <w:rPr>
          <w:rFonts w:ascii="Times New Roman"/>
          <w:b w:val="false"/>
          <w:i w:val="false"/>
          <w:color w:val="000000"/>
          <w:sz w:val="28"/>
        </w:rPr>
        <w:t>
      Айқын Нұрқатов көшесі - 1 , 2 , 3, 4, 5, 6, 7, 8, 9, 10, 11, 12, 13, 14, 15, 16, 17, 18, 19, 20, 21, 22, 23, 24, 25, 26, 27, 28, 29, 30, 31, 32, 33, 34, 35, 35а, 36, 37, 38 39, 40, 41, 43.</w:t>
      </w:r>
    </w:p>
    <w:bookmarkEnd w:id="30"/>
    <w:bookmarkStart w:name="z48" w:id="31"/>
    <w:p>
      <w:pPr>
        <w:spacing w:after="0"/>
        <w:ind w:left="0"/>
        <w:jc w:val="both"/>
      </w:pPr>
      <w:r>
        <w:rPr>
          <w:rFonts w:ascii="Times New Roman"/>
          <w:b w:val="false"/>
          <w:i w:val="false"/>
          <w:color w:val="000000"/>
          <w:sz w:val="28"/>
        </w:rPr>
        <w:t>
      № 359 сайлау учаскесі</w:t>
      </w:r>
    </w:p>
    <w:bookmarkEnd w:id="31"/>
    <w:bookmarkStart w:name="z49" w:id="32"/>
    <w:p>
      <w:pPr>
        <w:spacing w:after="0"/>
        <w:ind w:left="0"/>
        <w:jc w:val="both"/>
      </w:pPr>
      <w:r>
        <w:rPr>
          <w:rFonts w:ascii="Times New Roman"/>
          <w:b w:val="false"/>
          <w:i w:val="false"/>
          <w:color w:val="000000"/>
          <w:sz w:val="28"/>
        </w:rPr>
        <w:t>
      сайлау учаскесінің орналасқан орны: Новоишим ауылы, Абылай хан көшесі, 19,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32"/>
    <w:bookmarkStart w:name="z50" w:id="33"/>
    <w:p>
      <w:pPr>
        <w:spacing w:after="0"/>
        <w:ind w:left="0"/>
        <w:jc w:val="both"/>
      </w:pPr>
      <w:r>
        <w:rPr>
          <w:rFonts w:ascii="Times New Roman"/>
          <w:b w:val="false"/>
          <w:i w:val="false"/>
          <w:color w:val="000000"/>
          <w:sz w:val="28"/>
        </w:rPr>
        <w:t>
      сайлау учаскесінің шекаралары:</w:t>
      </w:r>
    </w:p>
    <w:bookmarkEnd w:id="33"/>
    <w:bookmarkStart w:name="z51" w:id="34"/>
    <w:p>
      <w:pPr>
        <w:spacing w:after="0"/>
        <w:ind w:left="0"/>
        <w:jc w:val="both"/>
      </w:pPr>
      <w:r>
        <w:rPr>
          <w:rFonts w:ascii="Times New Roman"/>
          <w:b w:val="false"/>
          <w:i w:val="false"/>
          <w:color w:val="000000"/>
          <w:sz w:val="28"/>
        </w:rPr>
        <w:t>
      Мир көшесі – 3, 5, 6, 7, 8, 9, 10, 11, 12, 13, 14, 16, 17, 18, 19, 20, 23, 24, 25, 26, 27, 28, 29, 30, 31, 32, 33, 34, 35, 36, 37, 38, 40, 41, 42, 43, 44, 45, 46, 47, 48, 49, 50, 51, 52, 53, 54, 55, 56, 57, 58, 59, 60, 61, 62, 63, 64, 65, 66, 67, 70, 71, 72, 73, 74, 76, 78;</w:t>
      </w:r>
    </w:p>
    <w:bookmarkEnd w:id="34"/>
    <w:bookmarkStart w:name="z52" w:id="35"/>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35"/>
    <w:bookmarkStart w:name="z53" w:id="36"/>
    <w:p>
      <w:pPr>
        <w:spacing w:after="0"/>
        <w:ind w:left="0"/>
        <w:jc w:val="both"/>
      </w:pPr>
      <w:r>
        <w:rPr>
          <w:rFonts w:ascii="Times New Roman"/>
          <w:b w:val="false"/>
          <w:i w:val="false"/>
          <w:color w:val="000000"/>
          <w:sz w:val="28"/>
        </w:rPr>
        <w:t>
      Больничная көшесі– 1, 3, 4, 5, 7, 8, 10, 12, 14, 14а, 16, 18, 20, 22;</w:t>
      </w:r>
    </w:p>
    <w:bookmarkEnd w:id="36"/>
    <w:bookmarkStart w:name="z54" w:id="37"/>
    <w:p>
      <w:pPr>
        <w:spacing w:after="0"/>
        <w:ind w:left="0"/>
        <w:jc w:val="both"/>
      </w:pPr>
      <w:r>
        <w:rPr>
          <w:rFonts w:ascii="Times New Roman"/>
          <w:b w:val="false"/>
          <w:i w:val="false"/>
          <w:color w:val="000000"/>
          <w:sz w:val="28"/>
        </w:rPr>
        <w:t>
      Больничный шағын ауданы – 1, 2, 3, 4, 4а, 5, 7, 7а, 8;</w:t>
      </w:r>
    </w:p>
    <w:bookmarkEnd w:id="37"/>
    <w:bookmarkStart w:name="z55" w:id="38"/>
    <w:p>
      <w:pPr>
        <w:spacing w:after="0"/>
        <w:ind w:left="0"/>
        <w:jc w:val="both"/>
      </w:pPr>
      <w:r>
        <w:rPr>
          <w:rFonts w:ascii="Times New Roman"/>
          <w:b w:val="false"/>
          <w:i w:val="false"/>
          <w:color w:val="000000"/>
          <w:sz w:val="28"/>
        </w:rPr>
        <w:t>
      Строительная көшесі– 1, 2, 3, 4, 5, 6, 7, 8, 9, 10, 11, 12, 13, 14-1, 14-3, 15, 17, 19, 20, 21;</w:t>
      </w:r>
    </w:p>
    <w:bookmarkEnd w:id="38"/>
    <w:bookmarkStart w:name="z56" w:id="39"/>
    <w:p>
      <w:pPr>
        <w:spacing w:after="0"/>
        <w:ind w:left="0"/>
        <w:jc w:val="both"/>
      </w:pPr>
      <w:r>
        <w:rPr>
          <w:rFonts w:ascii="Times New Roman"/>
          <w:b w:val="false"/>
          <w:i w:val="false"/>
          <w:color w:val="000000"/>
          <w:sz w:val="28"/>
        </w:rPr>
        <w:t>
      Советская көшесі– 1, 2, 3, 4, 5, 7, 9, 10, 10а, 11, 11б, 12а, 12а2, 13, 13а1, 15, 16, 17, 17а, 17б, 18, 20, 21, 23, 34, 35, 36, 37, 38, 39, 40, 41, 42, 43, 45, 46, 47, 48, 50, 52;</w:t>
      </w:r>
    </w:p>
    <w:bookmarkEnd w:id="39"/>
    <w:bookmarkStart w:name="z57" w:id="40"/>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40"/>
    <w:bookmarkStart w:name="z58" w:id="41"/>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41"/>
    <w:bookmarkStart w:name="z59" w:id="42"/>
    <w:p>
      <w:pPr>
        <w:spacing w:after="0"/>
        <w:ind w:left="0"/>
        <w:jc w:val="both"/>
      </w:pPr>
      <w:r>
        <w:rPr>
          <w:rFonts w:ascii="Times New Roman"/>
          <w:b w:val="false"/>
          <w:i w:val="false"/>
          <w:color w:val="000000"/>
          <w:sz w:val="28"/>
        </w:rPr>
        <w:t>
      Интернациональная көшесі– 1, 2, 3, 4, 5, 6, 7, 8, 9, 10, 11, 12, 13, 14, 15, 16, 17, 18, 19, 20, 21, 23, 24, 25, 26, 27, 29, 30, 31, 32, 33, 34, 34А, 35, 36, 37, 38, 39, 40, 41, 43, 45, 47;</w:t>
      </w:r>
    </w:p>
    <w:bookmarkEnd w:id="42"/>
    <w:bookmarkStart w:name="z60" w:id="43"/>
    <w:p>
      <w:pPr>
        <w:spacing w:after="0"/>
        <w:ind w:left="0"/>
        <w:jc w:val="both"/>
      </w:pPr>
      <w:r>
        <w:rPr>
          <w:rFonts w:ascii="Times New Roman"/>
          <w:b w:val="false"/>
          <w:i w:val="false"/>
          <w:color w:val="000000"/>
          <w:sz w:val="28"/>
        </w:rPr>
        <w:t>
      Терешкова көшесі – 1, 1а, 1б, 2, 3, 4, 5, 6, 29а.</w:t>
      </w:r>
    </w:p>
    <w:bookmarkEnd w:id="43"/>
    <w:bookmarkStart w:name="z61" w:id="44"/>
    <w:p>
      <w:pPr>
        <w:spacing w:after="0"/>
        <w:ind w:left="0"/>
        <w:jc w:val="both"/>
      </w:pPr>
      <w:r>
        <w:rPr>
          <w:rFonts w:ascii="Times New Roman"/>
          <w:b w:val="false"/>
          <w:i w:val="false"/>
          <w:color w:val="000000"/>
          <w:sz w:val="28"/>
        </w:rPr>
        <w:t>
      № 360 сайлау учаскесі</w:t>
      </w:r>
    </w:p>
    <w:bookmarkEnd w:id="44"/>
    <w:bookmarkStart w:name="z62" w:id="45"/>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1 Новоишим орта мектебі" коммуналдық мемлекеттік мекемесінің ғимараты;</w:t>
      </w:r>
    </w:p>
    <w:bookmarkEnd w:id="45"/>
    <w:bookmarkStart w:name="z63" w:id="46"/>
    <w:p>
      <w:pPr>
        <w:spacing w:after="0"/>
        <w:ind w:left="0"/>
        <w:jc w:val="both"/>
      </w:pPr>
      <w:r>
        <w:rPr>
          <w:rFonts w:ascii="Times New Roman"/>
          <w:b w:val="false"/>
          <w:i w:val="false"/>
          <w:color w:val="000000"/>
          <w:sz w:val="28"/>
        </w:rPr>
        <w:t>
      сайлау учаскесінің шекаралары:</w:t>
      </w:r>
    </w:p>
    <w:bookmarkEnd w:id="46"/>
    <w:bookmarkStart w:name="z64" w:id="47"/>
    <w:p>
      <w:pPr>
        <w:spacing w:after="0"/>
        <w:ind w:left="0"/>
        <w:jc w:val="both"/>
      </w:pPr>
      <w:r>
        <w:rPr>
          <w:rFonts w:ascii="Times New Roman"/>
          <w:b w:val="false"/>
          <w:i w:val="false"/>
          <w:color w:val="000000"/>
          <w:sz w:val="28"/>
        </w:rPr>
        <w:t>
      Школьная көшесі – 1а(1-8), 1д, 4, 4а, 5, 6, 7, 8, 9, 10, 11, 12, 13, 13а, 14, 15, 15а, 16, 16а, 17, 18, 20, 21, 21а, 22, 23, 25, 24, 27, 32;</w:t>
      </w:r>
    </w:p>
    <w:bookmarkEnd w:id="47"/>
    <w:bookmarkStart w:name="z65" w:id="48"/>
    <w:p>
      <w:pPr>
        <w:spacing w:after="0"/>
        <w:ind w:left="0"/>
        <w:jc w:val="both"/>
      </w:pPr>
      <w:r>
        <w:rPr>
          <w:rFonts w:ascii="Times New Roman"/>
          <w:b w:val="false"/>
          <w:i w:val="false"/>
          <w:color w:val="000000"/>
          <w:sz w:val="28"/>
        </w:rPr>
        <w:t>
      Ленин көшесі– 3, 4, 5, 6, 8;</w:t>
      </w:r>
    </w:p>
    <w:bookmarkEnd w:id="48"/>
    <w:bookmarkStart w:name="z66" w:id="49"/>
    <w:p>
      <w:pPr>
        <w:spacing w:after="0"/>
        <w:ind w:left="0"/>
        <w:jc w:val="both"/>
      </w:pPr>
      <w:r>
        <w:rPr>
          <w:rFonts w:ascii="Times New Roman"/>
          <w:b w:val="false"/>
          <w:i w:val="false"/>
          <w:color w:val="000000"/>
          <w:sz w:val="28"/>
        </w:rPr>
        <w:t>
      Абылай хан көшесі-16;</w:t>
      </w:r>
    </w:p>
    <w:bookmarkEnd w:id="49"/>
    <w:bookmarkStart w:name="z67" w:id="50"/>
    <w:p>
      <w:pPr>
        <w:spacing w:after="0"/>
        <w:ind w:left="0"/>
        <w:jc w:val="both"/>
      </w:pPr>
      <w:r>
        <w:rPr>
          <w:rFonts w:ascii="Times New Roman"/>
          <w:b w:val="false"/>
          <w:i w:val="false"/>
          <w:color w:val="000000"/>
          <w:sz w:val="28"/>
        </w:rPr>
        <w:t>
      Ақан-сері көшесі – 1, 1а, 2, 2а, 2б, 3, 3б, 5, 5а, 5б, 6, 7, 8, 9, 9а, 9б, 11, 12, 13, 14, 27, 34, 37, 41, 43, 51, 53, 59;</w:t>
      </w:r>
    </w:p>
    <w:bookmarkEnd w:id="50"/>
    <w:bookmarkStart w:name="z68" w:id="51"/>
    <w:p>
      <w:pPr>
        <w:spacing w:after="0"/>
        <w:ind w:left="0"/>
        <w:jc w:val="both"/>
      </w:pPr>
      <w:r>
        <w:rPr>
          <w:rFonts w:ascii="Times New Roman"/>
          <w:b w:val="false"/>
          <w:i w:val="false"/>
          <w:color w:val="000000"/>
          <w:sz w:val="28"/>
        </w:rPr>
        <w:t>
      Сейфуллин көшесі – 1, 1а, 2а, 3, 3а, 4, 5, 6, 7, 8, 9, 10, 11, 12, 13, 14, 16;</w:t>
      </w:r>
    </w:p>
    <w:bookmarkEnd w:id="51"/>
    <w:bookmarkStart w:name="z69" w:id="52"/>
    <w:p>
      <w:pPr>
        <w:spacing w:after="0"/>
        <w:ind w:left="0"/>
        <w:jc w:val="both"/>
      </w:pPr>
      <w:r>
        <w:rPr>
          <w:rFonts w:ascii="Times New Roman"/>
          <w:b w:val="false"/>
          <w:i w:val="false"/>
          <w:color w:val="000000"/>
          <w:sz w:val="28"/>
        </w:rPr>
        <w:t>
      Гаражная көшесі – 1, 1а, 1п, 2, 3, 4, 5, 6, 7, 8, 8а, 9, 10, 11, 11а, 11б;</w:t>
      </w:r>
    </w:p>
    <w:bookmarkEnd w:id="52"/>
    <w:bookmarkStart w:name="z70" w:id="53"/>
    <w:p>
      <w:pPr>
        <w:spacing w:after="0"/>
        <w:ind w:left="0"/>
        <w:jc w:val="both"/>
      </w:pPr>
      <w:r>
        <w:rPr>
          <w:rFonts w:ascii="Times New Roman"/>
          <w:b w:val="false"/>
          <w:i w:val="false"/>
          <w:color w:val="000000"/>
          <w:sz w:val="28"/>
        </w:rPr>
        <w:t>
      Октябрьская көшесі – 1, 1а, 1б, 1в, 1г, 1д, 2, 3, 4, 5, 5а, 6, 7, 8, 9, 10, 11, 12, 13, 14, 14а, 15, 16, 17, 17а, 18, 20, 21, 22, 23, 24, 25, 26, 30, 32, 34.</w:t>
      </w:r>
    </w:p>
    <w:bookmarkEnd w:id="53"/>
    <w:bookmarkStart w:name="z71" w:id="54"/>
    <w:p>
      <w:pPr>
        <w:spacing w:after="0"/>
        <w:ind w:left="0"/>
        <w:jc w:val="both"/>
      </w:pPr>
      <w:r>
        <w:rPr>
          <w:rFonts w:ascii="Times New Roman"/>
          <w:b w:val="false"/>
          <w:i w:val="false"/>
          <w:color w:val="000000"/>
          <w:sz w:val="28"/>
        </w:rPr>
        <w:t>
      № 361 сайлау учаскесі</w:t>
      </w:r>
    </w:p>
    <w:bookmarkEnd w:id="54"/>
    <w:bookmarkStart w:name="z72" w:id="55"/>
    <w:p>
      <w:pPr>
        <w:spacing w:after="0"/>
        <w:ind w:left="0"/>
        <w:jc w:val="both"/>
      </w:pPr>
      <w:r>
        <w:rPr>
          <w:rFonts w:ascii="Times New Roman"/>
          <w:b w:val="false"/>
          <w:i w:val="false"/>
          <w:color w:val="000000"/>
          <w:sz w:val="28"/>
        </w:rPr>
        <w:t>
      сайлау учаскесінің орналасқан орны: Новоишим ауылы, К. 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2 Новоишим орта мектебі" коммуналдық мемлекеттік мекемесінің ғимараты;</w:t>
      </w:r>
    </w:p>
    <w:bookmarkEnd w:id="55"/>
    <w:bookmarkStart w:name="z73" w:id="56"/>
    <w:p>
      <w:pPr>
        <w:spacing w:after="0"/>
        <w:ind w:left="0"/>
        <w:jc w:val="both"/>
      </w:pPr>
      <w:r>
        <w:rPr>
          <w:rFonts w:ascii="Times New Roman"/>
          <w:b w:val="false"/>
          <w:i w:val="false"/>
          <w:color w:val="000000"/>
          <w:sz w:val="28"/>
        </w:rPr>
        <w:t>
      сайлау учаскесінің шекаралары:</w:t>
      </w:r>
    </w:p>
    <w:bookmarkEnd w:id="56"/>
    <w:bookmarkStart w:name="z74" w:id="57"/>
    <w:p>
      <w:pPr>
        <w:spacing w:after="0"/>
        <w:ind w:left="0"/>
        <w:jc w:val="both"/>
      </w:pPr>
      <w:r>
        <w:rPr>
          <w:rFonts w:ascii="Times New Roman"/>
          <w:b w:val="false"/>
          <w:i w:val="false"/>
          <w:color w:val="000000"/>
          <w:sz w:val="28"/>
        </w:rPr>
        <w:t>
      Локомотивная көшесі – 2, 4, 10а, 10б, 10е, 10к;</w:t>
      </w:r>
    </w:p>
    <w:bookmarkEnd w:id="57"/>
    <w:bookmarkStart w:name="z75" w:id="58"/>
    <w:p>
      <w:pPr>
        <w:spacing w:after="0"/>
        <w:ind w:left="0"/>
        <w:jc w:val="both"/>
      </w:pPr>
      <w:r>
        <w:rPr>
          <w:rFonts w:ascii="Times New Roman"/>
          <w:b w:val="false"/>
          <w:i w:val="false"/>
          <w:color w:val="000000"/>
          <w:sz w:val="28"/>
        </w:rPr>
        <w:t>
      Ворошилов көшесі – 3, 6, 8, 8а, 10, 11, 25, 27, 29;</w:t>
      </w:r>
    </w:p>
    <w:bookmarkEnd w:id="58"/>
    <w:bookmarkStart w:name="z76" w:id="59"/>
    <w:p>
      <w:pPr>
        <w:spacing w:after="0"/>
        <w:ind w:left="0"/>
        <w:jc w:val="both"/>
      </w:pPr>
      <w:r>
        <w:rPr>
          <w:rFonts w:ascii="Times New Roman"/>
          <w:b w:val="false"/>
          <w:i w:val="false"/>
          <w:color w:val="000000"/>
          <w:sz w:val="28"/>
        </w:rPr>
        <w:t>
      Станционная көшесі – 1, 2, 3, 4, 6, 9, 10, 12, 13, 14, 15, 16, 17, 18, 19, 20, 21, 23;</w:t>
      </w:r>
    </w:p>
    <w:bookmarkEnd w:id="59"/>
    <w:bookmarkStart w:name="z77" w:id="60"/>
    <w:p>
      <w:pPr>
        <w:spacing w:after="0"/>
        <w:ind w:left="0"/>
        <w:jc w:val="both"/>
      </w:pPr>
      <w:r>
        <w:rPr>
          <w:rFonts w:ascii="Times New Roman"/>
          <w:b w:val="false"/>
          <w:i w:val="false"/>
          <w:color w:val="000000"/>
          <w:sz w:val="28"/>
        </w:rPr>
        <w:t>
      Ә. Молдағұлова көшесі - 1,2;</w:t>
      </w:r>
    </w:p>
    <w:bookmarkEnd w:id="60"/>
    <w:bookmarkStart w:name="z78" w:id="61"/>
    <w:p>
      <w:pPr>
        <w:spacing w:after="0"/>
        <w:ind w:left="0"/>
        <w:jc w:val="both"/>
      </w:pPr>
      <w:r>
        <w:rPr>
          <w:rFonts w:ascii="Times New Roman"/>
          <w:b w:val="false"/>
          <w:i w:val="false"/>
          <w:color w:val="000000"/>
          <w:sz w:val="28"/>
        </w:rPr>
        <w:t>
      М. Мәметова көшесі – 1, 2, 3, 4, 5, 8, 9, 11, 12, 12а, 13, 14, 15, 16, 17, 18, 19, 20, 21, 22, 24, 25, 26, 27, 28, 29, 30, 32, 35, 36, 38, 39, 40, 42, 43, 44, 48, 50, 51, 52, 54, 54а, 56, 58, 65, 66, 66а, 66б, 68, 70, 72;</w:t>
      </w:r>
    </w:p>
    <w:bookmarkEnd w:id="61"/>
    <w:bookmarkStart w:name="z79" w:id="62"/>
    <w:p>
      <w:pPr>
        <w:spacing w:after="0"/>
        <w:ind w:left="0"/>
        <w:jc w:val="both"/>
      </w:pPr>
      <w:r>
        <w:rPr>
          <w:rFonts w:ascii="Times New Roman"/>
          <w:b w:val="false"/>
          <w:i w:val="false"/>
          <w:color w:val="000000"/>
          <w:sz w:val="28"/>
        </w:rPr>
        <w:t>
      Юбилейная көшесі – 2, 4, 8, 10, 12, 14, 15, 16, 17, 18, 19, 21, 23, 25, 27, 31;</w:t>
      </w:r>
    </w:p>
    <w:bookmarkEnd w:id="62"/>
    <w:bookmarkStart w:name="z80" w:id="63"/>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63"/>
    <w:bookmarkStart w:name="z81" w:id="64"/>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52, 54, 56, 58, 59, 64, 66, 67, 68, 71, 74,75, 77, 78, 81;</w:t>
      </w:r>
    </w:p>
    <w:bookmarkEnd w:id="64"/>
    <w:bookmarkStart w:name="z82" w:id="65"/>
    <w:p>
      <w:pPr>
        <w:spacing w:after="0"/>
        <w:ind w:left="0"/>
        <w:jc w:val="both"/>
      </w:pPr>
      <w:r>
        <w:rPr>
          <w:rFonts w:ascii="Times New Roman"/>
          <w:b w:val="false"/>
          <w:i w:val="false"/>
          <w:color w:val="000000"/>
          <w:sz w:val="28"/>
        </w:rPr>
        <w:t>
      Трудовая көшесі – 1, 1б, 2, 2а, 3, 4, 8, 9а;</w:t>
      </w:r>
    </w:p>
    <w:bookmarkEnd w:id="65"/>
    <w:bookmarkStart w:name="z83" w:id="66"/>
    <w:p>
      <w:pPr>
        <w:spacing w:after="0"/>
        <w:ind w:left="0"/>
        <w:jc w:val="both"/>
      </w:pPr>
      <w:r>
        <w:rPr>
          <w:rFonts w:ascii="Times New Roman"/>
          <w:b w:val="false"/>
          <w:i w:val="false"/>
          <w:color w:val="000000"/>
          <w:sz w:val="28"/>
        </w:rPr>
        <w:t>
      Пионерская көшесі – 1, 1а, 1б, 2, 2а, 4, 6, 6а, 7, 8, 9, 10, 11, 12, 13, 14, 16, 17, 19, 19а, 21, 21б, 23, 25, 46, 47;</w:t>
      </w:r>
    </w:p>
    <w:bookmarkEnd w:id="66"/>
    <w:bookmarkStart w:name="z84" w:id="67"/>
    <w:p>
      <w:pPr>
        <w:spacing w:after="0"/>
        <w:ind w:left="0"/>
        <w:jc w:val="both"/>
      </w:pPr>
      <w:r>
        <w:rPr>
          <w:rFonts w:ascii="Times New Roman"/>
          <w:b w:val="false"/>
          <w:i w:val="false"/>
          <w:color w:val="000000"/>
          <w:sz w:val="28"/>
        </w:rPr>
        <w:t>
      ДЭУ көшесі – 1, 2, 3, 4, 5, 6, 7, 8, 13, 59.</w:t>
      </w:r>
    </w:p>
    <w:bookmarkEnd w:id="67"/>
    <w:bookmarkStart w:name="z85" w:id="68"/>
    <w:p>
      <w:pPr>
        <w:spacing w:after="0"/>
        <w:ind w:left="0"/>
        <w:jc w:val="both"/>
      </w:pPr>
      <w:r>
        <w:rPr>
          <w:rFonts w:ascii="Times New Roman"/>
          <w:b w:val="false"/>
          <w:i w:val="false"/>
          <w:color w:val="000000"/>
          <w:sz w:val="28"/>
        </w:rPr>
        <w:t>
      № 362 сайлау учаскесі</w:t>
      </w:r>
    </w:p>
    <w:bookmarkEnd w:id="68"/>
    <w:bookmarkStart w:name="z86" w:id="69"/>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10Б, "Солтүстік Қазақстан облысы әкімдігінің дене шынықтыру және спорт басқармасы" коммуналдық мемлекеттік мекемесінің "Ғабит Мүсірепов атындағы ауданның балалар мен жасөспірімдер спорт мектебі" коммуналдық мемлекеттік мекемесінің денешынықтыру-сауықтыру кешен ғимараты (келісім бойынша);</w:t>
      </w:r>
    </w:p>
    <w:bookmarkEnd w:id="69"/>
    <w:bookmarkStart w:name="z87" w:id="70"/>
    <w:p>
      <w:pPr>
        <w:spacing w:after="0"/>
        <w:ind w:left="0"/>
        <w:jc w:val="both"/>
      </w:pPr>
      <w:r>
        <w:rPr>
          <w:rFonts w:ascii="Times New Roman"/>
          <w:b w:val="false"/>
          <w:i w:val="false"/>
          <w:color w:val="000000"/>
          <w:sz w:val="28"/>
        </w:rPr>
        <w:t>
      сайлау учаскесінің шекаралары:</w:t>
      </w:r>
    </w:p>
    <w:bookmarkEnd w:id="70"/>
    <w:bookmarkStart w:name="z88" w:id="71"/>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54а, 57, 57а, 59, 61, 62, 68, 68а, 68в, 69а, 69г;</w:t>
      </w:r>
    </w:p>
    <w:bookmarkEnd w:id="71"/>
    <w:bookmarkStart w:name="z89" w:id="72"/>
    <w:p>
      <w:pPr>
        <w:spacing w:after="0"/>
        <w:ind w:left="0"/>
        <w:jc w:val="both"/>
      </w:pPr>
      <w:r>
        <w:rPr>
          <w:rFonts w:ascii="Times New Roman"/>
          <w:b w:val="false"/>
          <w:i w:val="false"/>
          <w:color w:val="000000"/>
          <w:sz w:val="28"/>
        </w:rPr>
        <w:t>
      Локомотивная көшесі – 7, 9, 13, 21, 23, 25, 25а, 27, 29, 31;</w:t>
      </w:r>
    </w:p>
    <w:bookmarkEnd w:id="72"/>
    <w:bookmarkStart w:name="z90" w:id="73"/>
    <w:p>
      <w:pPr>
        <w:spacing w:after="0"/>
        <w:ind w:left="0"/>
        <w:jc w:val="both"/>
      </w:pPr>
      <w:r>
        <w:rPr>
          <w:rFonts w:ascii="Times New Roman"/>
          <w:b w:val="false"/>
          <w:i w:val="false"/>
          <w:color w:val="000000"/>
          <w:sz w:val="28"/>
        </w:rPr>
        <w:t>
      Ворошилов көшесі - 1, 2;</w:t>
      </w:r>
    </w:p>
    <w:bookmarkEnd w:id="73"/>
    <w:bookmarkStart w:name="z91" w:id="74"/>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74"/>
    <w:bookmarkStart w:name="z92" w:id="75"/>
    <w:p>
      <w:pPr>
        <w:spacing w:after="0"/>
        <w:ind w:left="0"/>
        <w:jc w:val="both"/>
      </w:pPr>
      <w:r>
        <w:rPr>
          <w:rFonts w:ascii="Times New Roman"/>
          <w:b w:val="false"/>
          <w:i w:val="false"/>
          <w:color w:val="000000"/>
          <w:sz w:val="28"/>
        </w:rPr>
        <w:t>
      Островский көшесі – 1, 3, 7, 9, 11, 12, 13, 14, 15, 17, 19, 21, 25, 27;</w:t>
      </w:r>
    </w:p>
    <w:bookmarkEnd w:id="75"/>
    <w:bookmarkStart w:name="z93" w:id="76"/>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 35, 41;</w:t>
      </w:r>
    </w:p>
    <w:bookmarkEnd w:id="76"/>
    <w:bookmarkStart w:name="z94" w:id="77"/>
    <w:p>
      <w:pPr>
        <w:spacing w:after="0"/>
        <w:ind w:left="0"/>
        <w:jc w:val="both"/>
      </w:pPr>
      <w:r>
        <w:rPr>
          <w:rFonts w:ascii="Times New Roman"/>
          <w:b w:val="false"/>
          <w:i w:val="false"/>
          <w:color w:val="000000"/>
          <w:sz w:val="28"/>
        </w:rPr>
        <w:t>
      Путейская көшесі – 1, 2, 3, 4, 5, 6, 7, 8.</w:t>
      </w:r>
    </w:p>
    <w:bookmarkEnd w:id="77"/>
    <w:bookmarkStart w:name="z95" w:id="78"/>
    <w:p>
      <w:pPr>
        <w:spacing w:after="0"/>
        <w:ind w:left="0"/>
        <w:jc w:val="both"/>
      </w:pPr>
      <w:r>
        <w:rPr>
          <w:rFonts w:ascii="Times New Roman"/>
          <w:b w:val="false"/>
          <w:i w:val="false"/>
          <w:color w:val="000000"/>
          <w:sz w:val="28"/>
        </w:rPr>
        <w:t>
      № 364 сайлау учаскесі</w:t>
      </w:r>
    </w:p>
    <w:bookmarkEnd w:id="78"/>
    <w:bookmarkStart w:name="z96" w:id="79"/>
    <w:p>
      <w:pPr>
        <w:spacing w:after="0"/>
        <w:ind w:left="0"/>
        <w:jc w:val="both"/>
      </w:pPr>
      <w:r>
        <w:rPr>
          <w:rFonts w:ascii="Times New Roman"/>
          <w:b w:val="false"/>
          <w:i w:val="false"/>
          <w:color w:val="000000"/>
          <w:sz w:val="28"/>
        </w:rPr>
        <w:t>
      сайлау учаскесінің орналасқан орны: Червонное ауылы, Школьная көшесі, 11,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79"/>
    <w:bookmarkStart w:name="z97" w:id="80"/>
    <w:p>
      <w:pPr>
        <w:spacing w:after="0"/>
        <w:ind w:left="0"/>
        <w:jc w:val="both"/>
      </w:pPr>
      <w:r>
        <w:rPr>
          <w:rFonts w:ascii="Times New Roman"/>
          <w:b w:val="false"/>
          <w:i w:val="false"/>
          <w:color w:val="000000"/>
          <w:sz w:val="28"/>
        </w:rPr>
        <w:t>
      сайлау учаскесінің шекаралары: Червонное ауылы.</w:t>
      </w:r>
    </w:p>
    <w:bookmarkEnd w:id="80"/>
    <w:bookmarkStart w:name="z98" w:id="81"/>
    <w:p>
      <w:pPr>
        <w:spacing w:after="0"/>
        <w:ind w:left="0"/>
        <w:jc w:val="both"/>
      </w:pPr>
      <w:r>
        <w:rPr>
          <w:rFonts w:ascii="Times New Roman"/>
          <w:b w:val="false"/>
          <w:i w:val="false"/>
          <w:color w:val="000000"/>
          <w:sz w:val="28"/>
        </w:rPr>
        <w:t>
      № 366 сайлау учаскесі</w:t>
      </w:r>
    </w:p>
    <w:bookmarkEnd w:id="81"/>
    <w:bookmarkStart w:name="z99" w:id="82"/>
    <w:p>
      <w:pPr>
        <w:spacing w:after="0"/>
        <w:ind w:left="0"/>
        <w:jc w:val="both"/>
      </w:pPr>
      <w:r>
        <w:rPr>
          <w:rFonts w:ascii="Times New Roman"/>
          <w:b w:val="false"/>
          <w:i w:val="false"/>
          <w:color w:val="000000"/>
          <w:sz w:val="28"/>
        </w:rPr>
        <w:t>
      сайлау учаскесінің орналасқан орны: Пески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"Пески орта мектебі" коммуналдық мемлекеттік мекемесінің ғимараты;</w:t>
      </w:r>
    </w:p>
    <w:bookmarkEnd w:id="82"/>
    <w:bookmarkStart w:name="z100" w:id="83"/>
    <w:p>
      <w:pPr>
        <w:spacing w:after="0"/>
        <w:ind w:left="0"/>
        <w:jc w:val="both"/>
      </w:pPr>
      <w:r>
        <w:rPr>
          <w:rFonts w:ascii="Times New Roman"/>
          <w:b w:val="false"/>
          <w:i w:val="false"/>
          <w:color w:val="000000"/>
          <w:sz w:val="28"/>
        </w:rPr>
        <w:t>
      сайлау учаскесінің шекаралары: Пески ауылы.</w:t>
      </w:r>
    </w:p>
    <w:bookmarkEnd w:id="83"/>
    <w:bookmarkStart w:name="z101" w:id="84"/>
    <w:p>
      <w:pPr>
        <w:spacing w:after="0"/>
        <w:ind w:left="0"/>
        <w:jc w:val="both"/>
      </w:pPr>
      <w:r>
        <w:rPr>
          <w:rFonts w:ascii="Times New Roman"/>
          <w:b w:val="false"/>
          <w:i w:val="false"/>
          <w:color w:val="000000"/>
          <w:sz w:val="28"/>
        </w:rPr>
        <w:t>
      № 367 сайлау учаскесі</w:t>
      </w:r>
    </w:p>
    <w:bookmarkEnd w:id="84"/>
    <w:bookmarkStart w:name="z102" w:id="85"/>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"Ефимовка негізгі мектебі" коммуналдық мемлекеттік мекемесінің ғимараты;</w:t>
      </w:r>
    </w:p>
    <w:bookmarkEnd w:id="85"/>
    <w:bookmarkStart w:name="z103" w:id="86"/>
    <w:p>
      <w:pPr>
        <w:spacing w:after="0"/>
        <w:ind w:left="0"/>
        <w:jc w:val="both"/>
      </w:pPr>
      <w:r>
        <w:rPr>
          <w:rFonts w:ascii="Times New Roman"/>
          <w:b w:val="false"/>
          <w:i w:val="false"/>
          <w:color w:val="000000"/>
          <w:sz w:val="28"/>
        </w:rPr>
        <w:t>
      сайлау учаскесінің шекаралары: Ефимовка ауылы.</w:t>
      </w:r>
    </w:p>
    <w:bookmarkEnd w:id="86"/>
    <w:bookmarkStart w:name="z104" w:id="87"/>
    <w:p>
      <w:pPr>
        <w:spacing w:after="0"/>
        <w:ind w:left="0"/>
        <w:jc w:val="both"/>
      </w:pPr>
      <w:r>
        <w:rPr>
          <w:rFonts w:ascii="Times New Roman"/>
          <w:b w:val="false"/>
          <w:i w:val="false"/>
          <w:color w:val="000000"/>
          <w:sz w:val="28"/>
        </w:rPr>
        <w:t>
      № 368 сайлау учаскесі</w:t>
      </w:r>
    </w:p>
    <w:bookmarkEnd w:id="87"/>
    <w:bookmarkStart w:name="z105" w:id="88"/>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"Буденное орта мектебі" коммуналдық мемлекеттік мекемесінің ғимараты (келісім бойынша)</w:t>
      </w:r>
    </w:p>
    <w:bookmarkEnd w:id="88"/>
    <w:bookmarkStart w:name="z106" w:id="89"/>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89"/>
    <w:bookmarkStart w:name="z107" w:id="90"/>
    <w:p>
      <w:pPr>
        <w:spacing w:after="0"/>
        <w:ind w:left="0"/>
        <w:jc w:val="both"/>
      </w:pPr>
      <w:r>
        <w:rPr>
          <w:rFonts w:ascii="Times New Roman"/>
          <w:b w:val="false"/>
          <w:i w:val="false"/>
          <w:color w:val="000000"/>
          <w:sz w:val="28"/>
        </w:rPr>
        <w:t>
      № 369 сайлау учаскесі</w:t>
      </w:r>
    </w:p>
    <w:bookmarkEnd w:id="90"/>
    <w:bookmarkStart w:name="z108" w:id="91"/>
    <w:p>
      <w:pPr>
        <w:spacing w:after="0"/>
        <w:ind w:left="0"/>
        <w:jc w:val="both"/>
      </w:pPr>
      <w:r>
        <w:rPr>
          <w:rFonts w:ascii="Times New Roman"/>
          <w:b w:val="false"/>
          <w:i w:val="false"/>
          <w:color w:val="000000"/>
          <w:sz w:val="28"/>
        </w:rPr>
        <w:t>
      сайлау учаскесінің орналасқан орны: Нежинка ауылы, Нежинская көшесі, "Нежинка-Ерке" жауапкершілігі шектеулі серіктестігінің Мәдениет үйінің ғимараты (келісім бойынша);</w:t>
      </w:r>
    </w:p>
    <w:bookmarkEnd w:id="91"/>
    <w:bookmarkStart w:name="z109" w:id="92"/>
    <w:p>
      <w:pPr>
        <w:spacing w:after="0"/>
        <w:ind w:left="0"/>
        <w:jc w:val="both"/>
      </w:pPr>
      <w:r>
        <w:rPr>
          <w:rFonts w:ascii="Times New Roman"/>
          <w:b w:val="false"/>
          <w:i w:val="false"/>
          <w:color w:val="000000"/>
          <w:sz w:val="28"/>
        </w:rPr>
        <w:t>
      сайлау учаскесінің шекаралары: Нежинка ауылы.</w:t>
      </w:r>
    </w:p>
    <w:bookmarkEnd w:id="92"/>
    <w:bookmarkStart w:name="z110" w:id="93"/>
    <w:p>
      <w:pPr>
        <w:spacing w:after="0"/>
        <w:ind w:left="0"/>
        <w:jc w:val="both"/>
      </w:pPr>
      <w:r>
        <w:rPr>
          <w:rFonts w:ascii="Times New Roman"/>
          <w:b w:val="false"/>
          <w:i w:val="false"/>
          <w:color w:val="000000"/>
          <w:sz w:val="28"/>
        </w:rPr>
        <w:t>
      № 370 сайлау учаскесі</w:t>
      </w:r>
    </w:p>
    <w:bookmarkEnd w:id="93"/>
    <w:bookmarkStart w:name="z111" w:id="94"/>
    <w:p>
      <w:pPr>
        <w:spacing w:after="0"/>
        <w:ind w:left="0"/>
        <w:jc w:val="both"/>
      </w:pPr>
      <w:r>
        <w:rPr>
          <w:rFonts w:ascii="Times New Roman"/>
          <w:b w:val="false"/>
          <w:i w:val="false"/>
          <w:color w:val="000000"/>
          <w:sz w:val="28"/>
        </w:rPr>
        <w:t>
      сайлау учаскесінің орналасқан орны: Тоқсан би ауылы, Интернациональная көшесі, 12а,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"Тоқсанби орта мектебі" коммуналдық мемлекеттік мекемесінің ғимараты;</w:t>
      </w:r>
    </w:p>
    <w:bookmarkEnd w:id="94"/>
    <w:bookmarkStart w:name="z112" w:id="95"/>
    <w:p>
      <w:pPr>
        <w:spacing w:after="0"/>
        <w:ind w:left="0"/>
        <w:jc w:val="both"/>
      </w:pPr>
      <w:r>
        <w:rPr>
          <w:rFonts w:ascii="Times New Roman"/>
          <w:b w:val="false"/>
          <w:i w:val="false"/>
          <w:color w:val="000000"/>
          <w:sz w:val="28"/>
        </w:rPr>
        <w:t>
      сайлау учаскесінің шекаралары: Тоқсан би ауылы.</w:t>
      </w:r>
    </w:p>
    <w:bookmarkEnd w:id="95"/>
    <w:bookmarkStart w:name="z113" w:id="96"/>
    <w:p>
      <w:pPr>
        <w:spacing w:after="0"/>
        <w:ind w:left="0"/>
        <w:jc w:val="both"/>
      </w:pPr>
      <w:r>
        <w:rPr>
          <w:rFonts w:ascii="Times New Roman"/>
          <w:b w:val="false"/>
          <w:i w:val="false"/>
          <w:color w:val="000000"/>
          <w:sz w:val="28"/>
        </w:rPr>
        <w:t>
      № 371 сайлау учаскесі</w:t>
      </w:r>
    </w:p>
    <w:bookmarkEnd w:id="96"/>
    <w:bookmarkStart w:name="z114" w:id="97"/>
    <w:p>
      <w:pPr>
        <w:spacing w:after="0"/>
        <w:ind w:left="0"/>
        <w:jc w:val="both"/>
      </w:pPr>
      <w:r>
        <w:rPr>
          <w:rFonts w:ascii="Times New Roman"/>
          <w:b w:val="false"/>
          <w:i w:val="false"/>
          <w:color w:val="000000"/>
          <w:sz w:val="28"/>
        </w:rPr>
        <w:t>
      сайлау учаскесінің орналасқан орны: Ставрополка ауылы, Молодежная көшесі, ауылдық клуб ғимараты (келісім бойынша);</w:t>
      </w:r>
    </w:p>
    <w:bookmarkEnd w:id="97"/>
    <w:bookmarkStart w:name="z115" w:id="98"/>
    <w:p>
      <w:pPr>
        <w:spacing w:after="0"/>
        <w:ind w:left="0"/>
        <w:jc w:val="both"/>
      </w:pPr>
      <w:r>
        <w:rPr>
          <w:rFonts w:ascii="Times New Roman"/>
          <w:b w:val="false"/>
          <w:i w:val="false"/>
          <w:color w:val="000000"/>
          <w:sz w:val="28"/>
        </w:rPr>
        <w:t>
      сайлау учаскесінің шекаралары: Ставрополка ауылы.</w:t>
      </w:r>
    </w:p>
    <w:bookmarkEnd w:id="98"/>
    <w:bookmarkStart w:name="z116" w:id="99"/>
    <w:p>
      <w:pPr>
        <w:spacing w:after="0"/>
        <w:ind w:left="0"/>
        <w:jc w:val="both"/>
      </w:pPr>
      <w:r>
        <w:rPr>
          <w:rFonts w:ascii="Times New Roman"/>
          <w:b w:val="false"/>
          <w:i w:val="false"/>
          <w:color w:val="000000"/>
          <w:sz w:val="28"/>
        </w:rPr>
        <w:t>
      № 372 сайлау учаскесі</w:t>
      </w:r>
    </w:p>
    <w:bookmarkEnd w:id="99"/>
    <w:bookmarkStart w:name="z117" w:id="100"/>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мекемесінің ғимараты;</w:t>
      </w:r>
    </w:p>
    <w:bookmarkEnd w:id="100"/>
    <w:bookmarkStart w:name="z118" w:id="101"/>
    <w:p>
      <w:pPr>
        <w:spacing w:after="0"/>
        <w:ind w:left="0"/>
        <w:jc w:val="both"/>
      </w:pPr>
      <w:r>
        <w:rPr>
          <w:rFonts w:ascii="Times New Roman"/>
          <w:b w:val="false"/>
          <w:i w:val="false"/>
          <w:color w:val="000000"/>
          <w:sz w:val="28"/>
        </w:rPr>
        <w:t>
      сайлау учаскесінің шекаралары: Ломоносовка ауылы.</w:t>
      </w:r>
    </w:p>
    <w:bookmarkEnd w:id="101"/>
    <w:bookmarkStart w:name="z119" w:id="102"/>
    <w:p>
      <w:pPr>
        <w:spacing w:after="0"/>
        <w:ind w:left="0"/>
        <w:jc w:val="both"/>
      </w:pPr>
      <w:r>
        <w:rPr>
          <w:rFonts w:ascii="Times New Roman"/>
          <w:b w:val="false"/>
          <w:i w:val="false"/>
          <w:color w:val="000000"/>
          <w:sz w:val="28"/>
        </w:rPr>
        <w:t>
      № 373 сайлау учаскесі</w:t>
      </w:r>
    </w:p>
    <w:bookmarkEnd w:id="102"/>
    <w:bookmarkStart w:name="z120" w:id="103"/>
    <w:p>
      <w:pPr>
        <w:spacing w:after="0"/>
        <w:ind w:left="0"/>
        <w:jc w:val="both"/>
      </w:pPr>
      <w:r>
        <w:rPr>
          <w:rFonts w:ascii="Times New Roman"/>
          <w:b w:val="false"/>
          <w:i w:val="false"/>
          <w:color w:val="000000"/>
          <w:sz w:val="28"/>
        </w:rPr>
        <w:t>
      сайлау учаскесінің орналасқан орны: Урожайное ауылы, Ленин көшесі, 5, Мәдениет үйінің ғимараты (келісім бойынша);</w:t>
      </w:r>
    </w:p>
    <w:bookmarkEnd w:id="103"/>
    <w:bookmarkStart w:name="z121" w:id="104"/>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04"/>
    <w:bookmarkStart w:name="z122" w:id="105"/>
    <w:p>
      <w:pPr>
        <w:spacing w:after="0"/>
        <w:ind w:left="0"/>
        <w:jc w:val="both"/>
      </w:pPr>
      <w:r>
        <w:rPr>
          <w:rFonts w:ascii="Times New Roman"/>
          <w:b w:val="false"/>
          <w:i w:val="false"/>
          <w:color w:val="000000"/>
          <w:sz w:val="28"/>
        </w:rPr>
        <w:t>
      № 374 сайлау учаскесі</w:t>
      </w:r>
    </w:p>
    <w:bookmarkEnd w:id="105"/>
    <w:bookmarkStart w:name="z123" w:id="106"/>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серіктестігінің Мәдениет үйінің ғимараты (келісім бойынша);</w:t>
      </w:r>
    </w:p>
    <w:bookmarkEnd w:id="106"/>
    <w:bookmarkStart w:name="z124" w:id="107"/>
    <w:p>
      <w:pPr>
        <w:spacing w:after="0"/>
        <w:ind w:left="0"/>
        <w:jc w:val="both"/>
      </w:pPr>
      <w:r>
        <w:rPr>
          <w:rFonts w:ascii="Times New Roman"/>
          <w:b w:val="false"/>
          <w:i w:val="false"/>
          <w:color w:val="000000"/>
          <w:sz w:val="28"/>
        </w:rPr>
        <w:t>
      сайлау учаскесінің шекаралары: Володарское ауылы.</w:t>
      </w:r>
    </w:p>
    <w:bookmarkEnd w:id="107"/>
    <w:bookmarkStart w:name="z125" w:id="108"/>
    <w:p>
      <w:pPr>
        <w:spacing w:after="0"/>
        <w:ind w:left="0"/>
        <w:jc w:val="both"/>
      </w:pPr>
      <w:r>
        <w:rPr>
          <w:rFonts w:ascii="Times New Roman"/>
          <w:b w:val="false"/>
          <w:i w:val="false"/>
          <w:color w:val="000000"/>
          <w:sz w:val="28"/>
        </w:rPr>
        <w:t>
      № 375 сайлау учаскесі</w:t>
      </w:r>
    </w:p>
    <w:bookmarkEnd w:id="108"/>
    <w:bookmarkStart w:name="z126" w:id="109"/>
    <w:p>
      <w:pPr>
        <w:spacing w:after="0"/>
        <w:ind w:left="0"/>
        <w:jc w:val="both"/>
      </w:pPr>
      <w:r>
        <w:rPr>
          <w:rFonts w:ascii="Times New Roman"/>
          <w:b w:val="false"/>
          <w:i w:val="false"/>
          <w:color w:val="000000"/>
          <w:sz w:val="28"/>
        </w:rPr>
        <w:t>
      сайлау учаскесінің орналасқан орны: Целинное ауылы, Школьная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 коммуналдық мемлекеттік мекемесінің "Целинное орта мектебі" коммуналдық мемлекеттік мекемесінің ғимараты (келісім бойынша);</w:t>
      </w:r>
    </w:p>
    <w:bookmarkEnd w:id="109"/>
    <w:bookmarkStart w:name="z127" w:id="110"/>
    <w:p>
      <w:pPr>
        <w:spacing w:after="0"/>
        <w:ind w:left="0"/>
        <w:jc w:val="both"/>
      </w:pPr>
      <w:r>
        <w:rPr>
          <w:rFonts w:ascii="Times New Roman"/>
          <w:b w:val="false"/>
          <w:i w:val="false"/>
          <w:color w:val="000000"/>
          <w:sz w:val="28"/>
        </w:rPr>
        <w:t>
      сайлау учаскесінің шекаралары: Целинное ауылы.</w:t>
      </w:r>
    </w:p>
    <w:bookmarkEnd w:id="110"/>
    <w:bookmarkStart w:name="z128" w:id="111"/>
    <w:p>
      <w:pPr>
        <w:spacing w:after="0"/>
        <w:ind w:left="0"/>
        <w:jc w:val="both"/>
      </w:pPr>
      <w:r>
        <w:rPr>
          <w:rFonts w:ascii="Times New Roman"/>
          <w:b w:val="false"/>
          <w:i w:val="false"/>
          <w:color w:val="000000"/>
          <w:sz w:val="28"/>
        </w:rPr>
        <w:t>
      № 376 сайлау учаскесі</w:t>
      </w:r>
    </w:p>
    <w:bookmarkEnd w:id="111"/>
    <w:bookmarkStart w:name="z129" w:id="112"/>
    <w:p>
      <w:pPr>
        <w:spacing w:after="0"/>
        <w:ind w:left="0"/>
        <w:jc w:val="both"/>
      </w:pPr>
      <w:r>
        <w:rPr>
          <w:rFonts w:ascii="Times New Roman"/>
          <w:b w:val="false"/>
          <w:i w:val="false"/>
          <w:color w:val="000000"/>
          <w:sz w:val="28"/>
        </w:rPr>
        <w:t>
      сайлау учаскесінің орналасқан орны: Дружба ауылы, Кооперативная көшесі, 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"Дружба орта мектебі" коммуналдық мемлекеттік мекемесінің ғимараты (келісім бойынша);</w:t>
      </w:r>
    </w:p>
    <w:bookmarkEnd w:id="112"/>
    <w:bookmarkStart w:name="z130" w:id="113"/>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13"/>
    <w:bookmarkStart w:name="z131" w:id="114"/>
    <w:p>
      <w:pPr>
        <w:spacing w:after="0"/>
        <w:ind w:left="0"/>
        <w:jc w:val="both"/>
      </w:pPr>
      <w:r>
        <w:rPr>
          <w:rFonts w:ascii="Times New Roman"/>
          <w:b w:val="false"/>
          <w:i w:val="false"/>
          <w:color w:val="000000"/>
          <w:sz w:val="28"/>
        </w:rPr>
        <w:t>
      № 377 сайлау учаскесі</w:t>
      </w:r>
    </w:p>
    <w:bookmarkEnd w:id="114"/>
    <w:bookmarkStart w:name="z132" w:id="115"/>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"Новоселовка орта мектебі" коммуналдық мемлекеттік мекемесінің ғимараты;</w:t>
      </w:r>
    </w:p>
    <w:bookmarkEnd w:id="115"/>
    <w:bookmarkStart w:name="z133" w:id="116"/>
    <w:p>
      <w:pPr>
        <w:spacing w:after="0"/>
        <w:ind w:left="0"/>
        <w:jc w:val="both"/>
      </w:pPr>
      <w:r>
        <w:rPr>
          <w:rFonts w:ascii="Times New Roman"/>
          <w:b w:val="false"/>
          <w:i w:val="false"/>
          <w:color w:val="000000"/>
          <w:sz w:val="28"/>
        </w:rPr>
        <w:t>
      сайлау учаскесінің шекаралары: Новоселовка ауылы, Мұқыр ауылы.</w:t>
      </w:r>
    </w:p>
    <w:bookmarkEnd w:id="116"/>
    <w:bookmarkStart w:name="z134" w:id="117"/>
    <w:p>
      <w:pPr>
        <w:spacing w:after="0"/>
        <w:ind w:left="0"/>
        <w:jc w:val="both"/>
      </w:pPr>
      <w:r>
        <w:rPr>
          <w:rFonts w:ascii="Times New Roman"/>
          <w:b w:val="false"/>
          <w:i w:val="false"/>
          <w:color w:val="000000"/>
          <w:sz w:val="28"/>
        </w:rPr>
        <w:t>
      № 379 сайлау учаскесі</w:t>
      </w:r>
    </w:p>
    <w:bookmarkEnd w:id="117"/>
    <w:bookmarkStart w:name="z135" w:id="118"/>
    <w:p>
      <w:pPr>
        <w:spacing w:after="0"/>
        <w:ind w:left="0"/>
        <w:jc w:val="both"/>
      </w:pPr>
      <w:r>
        <w:rPr>
          <w:rFonts w:ascii="Times New Roman"/>
          <w:b w:val="false"/>
          <w:i w:val="false"/>
          <w:color w:val="000000"/>
          <w:sz w:val="28"/>
        </w:rPr>
        <w:t>
      сайлау учаскесінің орналасқан орны: Привольное ауылы, Молодежная көшесі, 27а,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118"/>
    <w:bookmarkStart w:name="z136" w:id="119"/>
    <w:p>
      <w:pPr>
        <w:spacing w:after="0"/>
        <w:ind w:left="0"/>
        <w:jc w:val="both"/>
      </w:pPr>
      <w:r>
        <w:rPr>
          <w:rFonts w:ascii="Times New Roman"/>
          <w:b w:val="false"/>
          <w:i w:val="false"/>
          <w:color w:val="000000"/>
          <w:sz w:val="28"/>
        </w:rPr>
        <w:t>
      сайлау учаскесінің шекаралары: Привольное ауылы.</w:t>
      </w:r>
    </w:p>
    <w:bookmarkEnd w:id="119"/>
    <w:bookmarkStart w:name="z137" w:id="120"/>
    <w:p>
      <w:pPr>
        <w:spacing w:after="0"/>
        <w:ind w:left="0"/>
        <w:jc w:val="both"/>
      </w:pPr>
      <w:r>
        <w:rPr>
          <w:rFonts w:ascii="Times New Roman"/>
          <w:b w:val="false"/>
          <w:i w:val="false"/>
          <w:color w:val="000000"/>
          <w:sz w:val="28"/>
        </w:rPr>
        <w:t>
      № 380 сайлау учаскесі</w:t>
      </w:r>
    </w:p>
    <w:bookmarkEnd w:id="120"/>
    <w:bookmarkStart w:name="z138" w:id="121"/>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"Солтүстік Қазақстан облысы Ғабит Мүсірепов атындағы ауданының Шұқыркөл ауылдық округі әкімінің аппараты" коммуналдық мемлекеттік мекемесінің демалыс орталығының ғимараты;</w:t>
      </w:r>
    </w:p>
    <w:bookmarkEnd w:id="121"/>
    <w:bookmarkStart w:name="z139" w:id="122"/>
    <w:p>
      <w:pPr>
        <w:spacing w:after="0"/>
        <w:ind w:left="0"/>
        <w:jc w:val="both"/>
      </w:pPr>
      <w:r>
        <w:rPr>
          <w:rFonts w:ascii="Times New Roman"/>
          <w:b w:val="false"/>
          <w:i w:val="false"/>
          <w:color w:val="000000"/>
          <w:sz w:val="28"/>
        </w:rPr>
        <w:t>
      сайлау учаскесінің шекаралары: Шұқыркөл ауылы, Қарағаш ауылы, 15 жылдық Қазақстан ауылы.</w:t>
      </w:r>
    </w:p>
    <w:bookmarkEnd w:id="122"/>
    <w:bookmarkStart w:name="z140" w:id="123"/>
    <w:p>
      <w:pPr>
        <w:spacing w:after="0"/>
        <w:ind w:left="0"/>
        <w:jc w:val="both"/>
      </w:pPr>
      <w:r>
        <w:rPr>
          <w:rFonts w:ascii="Times New Roman"/>
          <w:b w:val="false"/>
          <w:i w:val="false"/>
          <w:color w:val="000000"/>
          <w:sz w:val="28"/>
        </w:rPr>
        <w:t>
      № 383 сайлау учаскесі</w:t>
      </w:r>
    </w:p>
    <w:bookmarkEnd w:id="123"/>
    <w:bookmarkStart w:name="z141" w:id="124"/>
    <w:p>
      <w:pPr>
        <w:spacing w:after="0"/>
        <w:ind w:left="0"/>
        <w:jc w:val="both"/>
      </w:pPr>
      <w:r>
        <w:rPr>
          <w:rFonts w:ascii="Times New Roman"/>
          <w:b w:val="false"/>
          <w:i w:val="false"/>
          <w:color w:val="000000"/>
          <w:sz w:val="28"/>
        </w:rPr>
        <w:t>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w:t>
      </w:r>
    </w:p>
    <w:bookmarkEnd w:id="124"/>
    <w:bookmarkStart w:name="z142" w:id="125"/>
    <w:p>
      <w:pPr>
        <w:spacing w:after="0"/>
        <w:ind w:left="0"/>
        <w:jc w:val="both"/>
      </w:pPr>
      <w:r>
        <w:rPr>
          <w:rFonts w:ascii="Times New Roman"/>
          <w:b w:val="false"/>
          <w:i w:val="false"/>
          <w:color w:val="000000"/>
          <w:sz w:val="28"/>
        </w:rPr>
        <w:t>
      сайлау учаскесінің шекаралары: Андреевка ауылы, Жанасу ауылы.</w:t>
      </w:r>
    </w:p>
    <w:bookmarkEnd w:id="125"/>
    <w:bookmarkStart w:name="z143" w:id="126"/>
    <w:p>
      <w:pPr>
        <w:spacing w:after="0"/>
        <w:ind w:left="0"/>
        <w:jc w:val="both"/>
      </w:pPr>
      <w:r>
        <w:rPr>
          <w:rFonts w:ascii="Times New Roman"/>
          <w:b w:val="false"/>
          <w:i w:val="false"/>
          <w:color w:val="000000"/>
          <w:sz w:val="28"/>
        </w:rPr>
        <w:t>
      № 385 сайлау учаскесі</w:t>
      </w:r>
    </w:p>
    <w:bookmarkEnd w:id="126"/>
    <w:bookmarkStart w:name="z144" w:id="127"/>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 1-Б,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"Раисов орта мектебі" коммуналдық мемлекеттік мекемесінің ғимараты;</w:t>
      </w:r>
    </w:p>
    <w:bookmarkEnd w:id="127"/>
    <w:bookmarkStart w:name="z145" w:id="128"/>
    <w:p>
      <w:pPr>
        <w:spacing w:after="0"/>
        <w:ind w:left="0"/>
        <w:jc w:val="both"/>
      </w:pPr>
      <w:r>
        <w:rPr>
          <w:rFonts w:ascii="Times New Roman"/>
          <w:b w:val="false"/>
          <w:i w:val="false"/>
          <w:color w:val="000000"/>
          <w:sz w:val="28"/>
        </w:rPr>
        <w:t>
      сайлау учаскесінің шекаралары: Раисовка ауылы.</w:t>
      </w:r>
    </w:p>
    <w:bookmarkEnd w:id="128"/>
    <w:bookmarkStart w:name="z146" w:id="129"/>
    <w:p>
      <w:pPr>
        <w:spacing w:after="0"/>
        <w:ind w:left="0"/>
        <w:jc w:val="both"/>
      </w:pPr>
      <w:r>
        <w:rPr>
          <w:rFonts w:ascii="Times New Roman"/>
          <w:b w:val="false"/>
          <w:i w:val="false"/>
          <w:color w:val="000000"/>
          <w:sz w:val="28"/>
        </w:rPr>
        <w:t>
      № 386 сайлау учаскесі</w:t>
      </w:r>
    </w:p>
    <w:bookmarkEnd w:id="129"/>
    <w:bookmarkStart w:name="z147" w:id="130"/>
    <w:p>
      <w:pPr>
        <w:spacing w:after="0"/>
        <w:ind w:left="0"/>
        <w:jc w:val="both"/>
      </w:pPr>
      <w:r>
        <w:rPr>
          <w:rFonts w:ascii="Times New Roman"/>
          <w:b w:val="false"/>
          <w:i w:val="false"/>
          <w:color w:val="000000"/>
          <w:sz w:val="28"/>
        </w:rPr>
        <w:t>
      сайлау учаскесінің орналасқан орны: Көкалажар ауылы, Қабдолла Нұғыманов көшесі, 32, "Тұқым" жауапкершілігі шектеулі серіктестігінің Мәдениет үйінің ғимараты (келісім бойынша);</w:t>
      </w:r>
    </w:p>
    <w:bookmarkEnd w:id="130"/>
    <w:bookmarkStart w:name="z148" w:id="131"/>
    <w:p>
      <w:pPr>
        <w:spacing w:after="0"/>
        <w:ind w:left="0"/>
        <w:jc w:val="both"/>
      </w:pPr>
      <w:r>
        <w:rPr>
          <w:rFonts w:ascii="Times New Roman"/>
          <w:b w:val="false"/>
          <w:i w:val="false"/>
          <w:color w:val="000000"/>
          <w:sz w:val="28"/>
        </w:rPr>
        <w:t>
      сайлау учаскесінің шекаралары: Көкалажар ауылы, Мәдениет ауылы, Сарыбұлақ ауылы.</w:t>
      </w:r>
    </w:p>
    <w:bookmarkEnd w:id="131"/>
    <w:bookmarkStart w:name="z149" w:id="132"/>
    <w:p>
      <w:pPr>
        <w:spacing w:after="0"/>
        <w:ind w:left="0"/>
        <w:jc w:val="both"/>
      </w:pPr>
      <w:r>
        <w:rPr>
          <w:rFonts w:ascii="Times New Roman"/>
          <w:b w:val="false"/>
          <w:i w:val="false"/>
          <w:color w:val="000000"/>
          <w:sz w:val="28"/>
        </w:rPr>
        <w:t>
      № 389 сайлау учаскесі</w:t>
      </w:r>
    </w:p>
    <w:bookmarkEnd w:id="132"/>
    <w:bookmarkStart w:name="z150" w:id="133"/>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5, медициналық пункт ғимараты (келісім бойынша);</w:t>
      </w:r>
    </w:p>
    <w:bookmarkEnd w:id="133"/>
    <w:bookmarkStart w:name="z151" w:id="134"/>
    <w:p>
      <w:pPr>
        <w:spacing w:after="0"/>
        <w:ind w:left="0"/>
        <w:jc w:val="both"/>
      </w:pPr>
      <w:r>
        <w:rPr>
          <w:rFonts w:ascii="Times New Roman"/>
          <w:b w:val="false"/>
          <w:i w:val="false"/>
          <w:color w:val="000000"/>
          <w:sz w:val="28"/>
        </w:rPr>
        <w:t>
      сайлау учаскесінің шекаралары: Чернобаевка ауылы.</w:t>
      </w:r>
    </w:p>
    <w:bookmarkEnd w:id="134"/>
    <w:bookmarkStart w:name="z152" w:id="135"/>
    <w:p>
      <w:pPr>
        <w:spacing w:after="0"/>
        <w:ind w:left="0"/>
        <w:jc w:val="both"/>
      </w:pPr>
      <w:r>
        <w:rPr>
          <w:rFonts w:ascii="Times New Roman"/>
          <w:b w:val="false"/>
          <w:i w:val="false"/>
          <w:color w:val="000000"/>
          <w:sz w:val="28"/>
        </w:rPr>
        <w:t>
      № 391 сайлау учаскесі</w:t>
      </w:r>
    </w:p>
    <w:bookmarkEnd w:id="135"/>
    <w:bookmarkStart w:name="z153" w:id="136"/>
    <w:p>
      <w:pPr>
        <w:spacing w:after="0"/>
        <w:ind w:left="0"/>
        <w:jc w:val="both"/>
      </w:pPr>
      <w:r>
        <w:rPr>
          <w:rFonts w:ascii="Times New Roman"/>
          <w:b w:val="false"/>
          <w:i w:val="false"/>
          <w:color w:val="000000"/>
          <w:sz w:val="28"/>
        </w:rPr>
        <w:t>
      сайлау учаскесінің орналасқан орны: Сарыадыр ауылы, № 23 үй,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"Сарыадыр негізгі мектебі" коммуналдық мемлекеттік мекемесінің ғимараты;</w:t>
      </w:r>
    </w:p>
    <w:bookmarkEnd w:id="136"/>
    <w:bookmarkStart w:name="z154" w:id="137"/>
    <w:p>
      <w:pPr>
        <w:spacing w:after="0"/>
        <w:ind w:left="0"/>
        <w:jc w:val="both"/>
      </w:pPr>
      <w:r>
        <w:rPr>
          <w:rFonts w:ascii="Times New Roman"/>
          <w:b w:val="false"/>
          <w:i w:val="false"/>
          <w:color w:val="000000"/>
          <w:sz w:val="28"/>
        </w:rPr>
        <w:t>
      сайлау учаскесінің шекаралары: Сарыадыр ауылы.</w:t>
      </w:r>
    </w:p>
    <w:bookmarkEnd w:id="137"/>
    <w:bookmarkStart w:name="z155" w:id="138"/>
    <w:p>
      <w:pPr>
        <w:spacing w:after="0"/>
        <w:ind w:left="0"/>
        <w:jc w:val="both"/>
      </w:pPr>
      <w:r>
        <w:rPr>
          <w:rFonts w:ascii="Times New Roman"/>
          <w:b w:val="false"/>
          <w:i w:val="false"/>
          <w:color w:val="000000"/>
          <w:sz w:val="28"/>
        </w:rPr>
        <w:t>
      № 393 сайлау учаскесі</w:t>
      </w:r>
    </w:p>
    <w:bookmarkEnd w:id="138"/>
    <w:bookmarkStart w:name="z156" w:id="139"/>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"Березовка орта мектебі" коммуналдық мемлекеттік мекемесінің ғимараты;</w:t>
      </w:r>
    </w:p>
    <w:bookmarkEnd w:id="139"/>
    <w:bookmarkStart w:name="z157" w:id="140"/>
    <w:p>
      <w:pPr>
        <w:spacing w:after="0"/>
        <w:ind w:left="0"/>
        <w:jc w:val="both"/>
      </w:pPr>
      <w:r>
        <w:rPr>
          <w:rFonts w:ascii="Times New Roman"/>
          <w:b w:val="false"/>
          <w:i w:val="false"/>
          <w:color w:val="000000"/>
          <w:sz w:val="28"/>
        </w:rPr>
        <w:t>
      сайлау учаскесінің шекаралары: Березовка ауылы.</w:t>
      </w:r>
    </w:p>
    <w:bookmarkEnd w:id="140"/>
    <w:bookmarkStart w:name="z158" w:id="141"/>
    <w:p>
      <w:pPr>
        <w:spacing w:after="0"/>
        <w:ind w:left="0"/>
        <w:jc w:val="both"/>
      </w:pPr>
      <w:r>
        <w:rPr>
          <w:rFonts w:ascii="Times New Roman"/>
          <w:b w:val="false"/>
          <w:i w:val="false"/>
          <w:color w:val="000000"/>
          <w:sz w:val="28"/>
        </w:rPr>
        <w:t>
      № 394 сайлау учаскесі</w:t>
      </w:r>
    </w:p>
    <w:bookmarkEnd w:id="141"/>
    <w:bookmarkStart w:name="z159" w:id="142"/>
    <w:p>
      <w:pPr>
        <w:spacing w:after="0"/>
        <w:ind w:left="0"/>
        <w:jc w:val="both"/>
      </w:pPr>
      <w:r>
        <w:rPr>
          <w:rFonts w:ascii="Times New Roman"/>
          <w:b w:val="false"/>
          <w:i w:val="false"/>
          <w:color w:val="000000"/>
          <w:sz w:val="28"/>
        </w:rPr>
        <w:t>
      сайлау учаскесінің орналасқан орны: Рузаевка ауылы, Рузаев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"Калиновка орта мектебі" коммуналдық мемлекеттік мекемесінің ғимараты;</w:t>
      </w:r>
    </w:p>
    <w:bookmarkEnd w:id="142"/>
    <w:bookmarkStart w:name="z160" w:id="143"/>
    <w:p>
      <w:pPr>
        <w:spacing w:after="0"/>
        <w:ind w:left="0"/>
        <w:jc w:val="both"/>
      </w:pPr>
      <w:r>
        <w:rPr>
          <w:rFonts w:ascii="Times New Roman"/>
          <w:b w:val="false"/>
          <w:i w:val="false"/>
          <w:color w:val="000000"/>
          <w:sz w:val="28"/>
        </w:rPr>
        <w:t>
      сайлау учаскесінің шекаралары:</w:t>
      </w:r>
    </w:p>
    <w:bookmarkEnd w:id="143"/>
    <w:bookmarkStart w:name="z161" w:id="144"/>
    <w:p>
      <w:pPr>
        <w:spacing w:after="0"/>
        <w:ind w:left="0"/>
        <w:jc w:val="both"/>
      </w:pPr>
      <w:r>
        <w:rPr>
          <w:rFonts w:ascii="Times New Roman"/>
          <w:b w:val="false"/>
          <w:i w:val="false"/>
          <w:color w:val="000000"/>
          <w:sz w:val="28"/>
        </w:rPr>
        <w:t>
      Калинин көшесі – 1, 7, 9, 11, 17, 23, 27, 33, 35;</w:t>
      </w:r>
    </w:p>
    <w:bookmarkEnd w:id="144"/>
    <w:bookmarkStart w:name="z162" w:id="145"/>
    <w:p>
      <w:pPr>
        <w:spacing w:after="0"/>
        <w:ind w:left="0"/>
        <w:jc w:val="both"/>
      </w:pPr>
      <w:r>
        <w:rPr>
          <w:rFonts w:ascii="Times New Roman"/>
          <w:b w:val="false"/>
          <w:i w:val="false"/>
          <w:color w:val="000000"/>
          <w:sz w:val="28"/>
        </w:rPr>
        <w:t>
      Ақан Сері көшесі – 6, 9, 11, 12, 14, 17, 19, 20, 21, 23, 28, 29;</w:t>
      </w:r>
    </w:p>
    <w:bookmarkEnd w:id="145"/>
    <w:bookmarkStart w:name="z163" w:id="146"/>
    <w:p>
      <w:pPr>
        <w:spacing w:after="0"/>
        <w:ind w:left="0"/>
        <w:jc w:val="both"/>
      </w:pPr>
      <w:r>
        <w:rPr>
          <w:rFonts w:ascii="Times New Roman"/>
          <w:b w:val="false"/>
          <w:i w:val="false"/>
          <w:color w:val="000000"/>
          <w:sz w:val="28"/>
        </w:rPr>
        <w:t>
      Амангелді көшесі – 1, 4, 5, 6, 7, 8, 10, 11, 15, 15а, 16, 18, 20, 21, 24, 28, 29, 31, 34;</w:t>
      </w:r>
    </w:p>
    <w:bookmarkEnd w:id="146"/>
    <w:bookmarkStart w:name="z164" w:id="147"/>
    <w:p>
      <w:pPr>
        <w:spacing w:after="0"/>
        <w:ind w:left="0"/>
        <w:jc w:val="both"/>
      </w:pPr>
      <w:r>
        <w:rPr>
          <w:rFonts w:ascii="Times New Roman"/>
          <w:b w:val="false"/>
          <w:i w:val="false"/>
          <w:color w:val="000000"/>
          <w:sz w:val="28"/>
        </w:rPr>
        <w:t>
      Панфилов көшесі – 1, 6, 8, 9, 12, 13, 14, 15;</w:t>
      </w:r>
    </w:p>
    <w:bookmarkEnd w:id="147"/>
    <w:bookmarkStart w:name="z165" w:id="148"/>
    <w:p>
      <w:pPr>
        <w:spacing w:after="0"/>
        <w:ind w:left="0"/>
        <w:jc w:val="both"/>
      </w:pPr>
      <w:r>
        <w:rPr>
          <w:rFonts w:ascii="Times New Roman"/>
          <w:b w:val="false"/>
          <w:i w:val="false"/>
          <w:color w:val="000000"/>
          <w:sz w:val="28"/>
        </w:rPr>
        <w:t>
      Трудовая көшесі – 1, 3, 4, 5, 6, 7, 11, 12, 17, 19, 19а, 21, 25, 27, 27а;</w:t>
      </w:r>
    </w:p>
    <w:bookmarkEnd w:id="148"/>
    <w:bookmarkStart w:name="z166" w:id="149"/>
    <w:p>
      <w:pPr>
        <w:spacing w:after="0"/>
        <w:ind w:left="0"/>
        <w:jc w:val="both"/>
      </w:pPr>
      <w:r>
        <w:rPr>
          <w:rFonts w:ascii="Times New Roman"/>
          <w:b w:val="false"/>
          <w:i w:val="false"/>
          <w:color w:val="000000"/>
          <w:sz w:val="28"/>
        </w:rPr>
        <w:t>
      Пушкин көшесі - 9, 11, 13, 17, 23, 24, 26, 28, 34;</w:t>
      </w:r>
    </w:p>
    <w:bookmarkEnd w:id="149"/>
    <w:bookmarkStart w:name="z167" w:id="150"/>
    <w:p>
      <w:pPr>
        <w:spacing w:after="0"/>
        <w:ind w:left="0"/>
        <w:jc w:val="both"/>
      </w:pPr>
      <w:r>
        <w:rPr>
          <w:rFonts w:ascii="Times New Roman"/>
          <w:b w:val="false"/>
          <w:i w:val="false"/>
          <w:color w:val="000000"/>
          <w:sz w:val="28"/>
        </w:rPr>
        <w:t>
      Больничная көшесі – 1, 2, 3, 4, 5, 6, 7, 8, 9, 10, 11, 15, 16;</w:t>
      </w:r>
    </w:p>
    <w:bookmarkEnd w:id="150"/>
    <w:bookmarkStart w:name="z168" w:id="151"/>
    <w:p>
      <w:pPr>
        <w:spacing w:after="0"/>
        <w:ind w:left="0"/>
        <w:jc w:val="both"/>
      </w:pPr>
      <w:r>
        <w:rPr>
          <w:rFonts w:ascii="Times New Roman"/>
          <w:b w:val="false"/>
          <w:i w:val="false"/>
          <w:color w:val="000000"/>
          <w:sz w:val="28"/>
        </w:rPr>
        <w:t>
      Парковая көшесі – 2, 3, 4, 5, 6, 7, 8, 9, 10, 11, 12;</w:t>
      </w:r>
    </w:p>
    <w:bookmarkEnd w:id="151"/>
    <w:bookmarkStart w:name="z169" w:id="152"/>
    <w:p>
      <w:pPr>
        <w:spacing w:after="0"/>
        <w:ind w:left="0"/>
        <w:jc w:val="both"/>
      </w:pPr>
      <w:r>
        <w:rPr>
          <w:rFonts w:ascii="Times New Roman"/>
          <w:b w:val="false"/>
          <w:i w:val="false"/>
          <w:color w:val="000000"/>
          <w:sz w:val="28"/>
        </w:rPr>
        <w:t>
      Дедков көшесі - 2, 3, 4;</w:t>
      </w:r>
    </w:p>
    <w:bookmarkEnd w:id="152"/>
    <w:bookmarkStart w:name="z170" w:id="153"/>
    <w:p>
      <w:pPr>
        <w:spacing w:after="0"/>
        <w:ind w:left="0"/>
        <w:jc w:val="both"/>
      </w:pPr>
      <w:r>
        <w:rPr>
          <w:rFonts w:ascii="Times New Roman"/>
          <w:b w:val="false"/>
          <w:i w:val="false"/>
          <w:color w:val="000000"/>
          <w:sz w:val="28"/>
        </w:rPr>
        <w:t>
      Юбилейная көшесі – 1, 2, 3, 4, 5, 6, 7, 8, 11, 12, 14, 15, 16, 17, 18, 19, 20, 21, 22, 23, 24;</w:t>
      </w:r>
    </w:p>
    <w:bookmarkEnd w:id="153"/>
    <w:bookmarkStart w:name="z171" w:id="154"/>
    <w:p>
      <w:pPr>
        <w:spacing w:after="0"/>
        <w:ind w:left="0"/>
        <w:jc w:val="both"/>
      </w:pPr>
      <w:r>
        <w:rPr>
          <w:rFonts w:ascii="Times New Roman"/>
          <w:b w:val="false"/>
          <w:i w:val="false"/>
          <w:color w:val="000000"/>
          <w:sz w:val="28"/>
        </w:rPr>
        <w:t>
      Интернациональная көшесі – 1, 3, 4, 5, 6, 7, 8, 9, 10, 11, 12, 13, 14, 16;</w:t>
      </w:r>
    </w:p>
    <w:bookmarkEnd w:id="154"/>
    <w:bookmarkStart w:name="z172" w:id="155"/>
    <w:p>
      <w:pPr>
        <w:spacing w:after="0"/>
        <w:ind w:left="0"/>
        <w:jc w:val="both"/>
      </w:pPr>
      <w:r>
        <w:rPr>
          <w:rFonts w:ascii="Times New Roman"/>
          <w:b w:val="false"/>
          <w:i w:val="false"/>
          <w:color w:val="000000"/>
          <w:sz w:val="28"/>
        </w:rPr>
        <w:t>
      Набережная көшесі – 1, 1а, 1б, 2, 3, 4, 5, 6, 7, 8, 9, 10;</w:t>
      </w:r>
    </w:p>
    <w:bookmarkEnd w:id="155"/>
    <w:bookmarkStart w:name="z173" w:id="156"/>
    <w:p>
      <w:pPr>
        <w:spacing w:after="0"/>
        <w:ind w:left="0"/>
        <w:jc w:val="both"/>
      </w:pPr>
      <w:r>
        <w:rPr>
          <w:rFonts w:ascii="Times New Roman"/>
          <w:b w:val="false"/>
          <w:i w:val="false"/>
          <w:color w:val="000000"/>
          <w:sz w:val="28"/>
        </w:rPr>
        <w:t>
      Центральная усадьба көшесі – 1, 2, 3, 5, 6;</w:t>
      </w:r>
    </w:p>
    <w:bookmarkEnd w:id="156"/>
    <w:bookmarkStart w:name="z174" w:id="157"/>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57"/>
    <w:bookmarkStart w:name="z175" w:id="158"/>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58"/>
    <w:bookmarkStart w:name="z176" w:id="159"/>
    <w:p>
      <w:pPr>
        <w:spacing w:after="0"/>
        <w:ind w:left="0"/>
        <w:jc w:val="both"/>
      </w:pPr>
      <w:r>
        <w:rPr>
          <w:rFonts w:ascii="Times New Roman"/>
          <w:b w:val="false"/>
          <w:i w:val="false"/>
          <w:color w:val="000000"/>
          <w:sz w:val="28"/>
        </w:rPr>
        <w:t>
      шағын аудан – 5, 6, 7, 8, 11;</w:t>
      </w:r>
    </w:p>
    <w:bookmarkEnd w:id="159"/>
    <w:bookmarkStart w:name="z177" w:id="160"/>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44, 45, 46, 48, 49, 50, 51, 52, 54, 55, 56, 57, 58, 59, 60, 61, 62, 63, 64, 65, 66, 67, 68, 70, 72, 73, 75;</w:t>
      </w:r>
    </w:p>
    <w:bookmarkEnd w:id="160"/>
    <w:bookmarkStart w:name="z178" w:id="161"/>
    <w:p>
      <w:pPr>
        <w:spacing w:after="0"/>
        <w:ind w:left="0"/>
        <w:jc w:val="both"/>
      </w:pPr>
      <w:r>
        <w:rPr>
          <w:rFonts w:ascii="Times New Roman"/>
          <w:b w:val="false"/>
          <w:i w:val="false"/>
          <w:color w:val="000000"/>
          <w:sz w:val="28"/>
        </w:rPr>
        <w:t>
      Шарық көшесі – 1, 2, 3, 4, 5, 6, 7, 8, 9, 10, 11, 12, 13, 14, 15, 19, 20, 21, 22, 24;</w:t>
      </w:r>
    </w:p>
    <w:bookmarkEnd w:id="161"/>
    <w:bookmarkStart w:name="z179" w:id="162"/>
    <w:p>
      <w:pPr>
        <w:spacing w:after="0"/>
        <w:ind w:left="0"/>
        <w:jc w:val="both"/>
      </w:pPr>
      <w:r>
        <w:rPr>
          <w:rFonts w:ascii="Times New Roman"/>
          <w:b w:val="false"/>
          <w:i w:val="false"/>
          <w:color w:val="000000"/>
          <w:sz w:val="28"/>
        </w:rPr>
        <w:t>
      Абай көшесі – 1, 1а, 2, 3, 4, 5, 6, 7, 8, 9, 10, 11, 12, 14, 15, 16, 17, 18, 19, 20, 21, 22, 23, 24, 25, 26, 27, 28, 29, 30, 31, 32, 33, 34, 35, 36, 36а, 37, 38, 39, 40, 41, 42, 43, 45, 46, 47, 48, 49, 50, 52, 54, 55, 56, 57, 58, 59, 61, 62, 63, 65, 66, 70, 72, 74, 76, 78, 80;</w:t>
      </w:r>
    </w:p>
    <w:bookmarkEnd w:id="162"/>
    <w:bookmarkStart w:name="z180" w:id="163"/>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w:t>
      </w:r>
    </w:p>
    <w:bookmarkEnd w:id="163"/>
    <w:bookmarkStart w:name="z181" w:id="164"/>
    <w:p>
      <w:pPr>
        <w:spacing w:after="0"/>
        <w:ind w:left="0"/>
        <w:jc w:val="both"/>
      </w:pPr>
      <w:r>
        <w:rPr>
          <w:rFonts w:ascii="Times New Roman"/>
          <w:b w:val="false"/>
          <w:i w:val="false"/>
          <w:color w:val="000000"/>
          <w:sz w:val="28"/>
        </w:rPr>
        <w:t>
      Говоров көшесі – 2, 3, 4, 6, 7, 8, 9, 10, 11, 12, 13, 14, 20, 22, 24, 26, 32, 32а, 38, 42, 44, 48, 50а, 52, 52а;</w:t>
      </w:r>
    </w:p>
    <w:bookmarkEnd w:id="164"/>
    <w:bookmarkStart w:name="z182" w:id="165"/>
    <w:p>
      <w:pPr>
        <w:spacing w:after="0"/>
        <w:ind w:left="0"/>
        <w:jc w:val="both"/>
      </w:pPr>
      <w:r>
        <w:rPr>
          <w:rFonts w:ascii="Times New Roman"/>
          <w:b w:val="false"/>
          <w:i w:val="false"/>
          <w:color w:val="000000"/>
          <w:sz w:val="28"/>
        </w:rPr>
        <w:t>
      Сивковка ауылы, Золотоноша ауылы.</w:t>
      </w:r>
    </w:p>
    <w:bookmarkEnd w:id="165"/>
    <w:bookmarkStart w:name="z183" w:id="166"/>
    <w:p>
      <w:pPr>
        <w:spacing w:after="0"/>
        <w:ind w:left="0"/>
        <w:jc w:val="both"/>
      </w:pPr>
      <w:r>
        <w:rPr>
          <w:rFonts w:ascii="Times New Roman"/>
          <w:b w:val="false"/>
          <w:i w:val="false"/>
          <w:color w:val="000000"/>
          <w:sz w:val="28"/>
        </w:rPr>
        <w:t>
      № 395 сайлау учаскесі</w:t>
      </w:r>
    </w:p>
    <w:bookmarkEnd w:id="166"/>
    <w:bookmarkStart w:name="z184" w:id="167"/>
    <w:p>
      <w:pPr>
        <w:spacing w:after="0"/>
        <w:ind w:left="0"/>
        <w:jc w:val="both"/>
      </w:pPr>
      <w:r>
        <w:rPr>
          <w:rFonts w:ascii="Times New Roman"/>
          <w:b w:val="false"/>
          <w:i w:val="false"/>
          <w:color w:val="000000"/>
          <w:sz w:val="28"/>
        </w:rPr>
        <w:t>
      сайлау учаскесінің орналасқан орны: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167"/>
    <w:bookmarkStart w:name="z185" w:id="168"/>
    <w:p>
      <w:pPr>
        <w:spacing w:after="0"/>
        <w:ind w:left="0"/>
        <w:jc w:val="both"/>
      </w:pPr>
      <w:r>
        <w:rPr>
          <w:rFonts w:ascii="Times New Roman"/>
          <w:b w:val="false"/>
          <w:i w:val="false"/>
          <w:color w:val="000000"/>
          <w:sz w:val="28"/>
        </w:rPr>
        <w:t>
      сайлау учаскесінің шекаралары:</w:t>
      </w:r>
    </w:p>
    <w:bookmarkEnd w:id="168"/>
    <w:bookmarkStart w:name="z186" w:id="169"/>
    <w:p>
      <w:pPr>
        <w:spacing w:after="0"/>
        <w:ind w:left="0"/>
        <w:jc w:val="both"/>
      </w:pPr>
      <w:r>
        <w:rPr>
          <w:rFonts w:ascii="Times New Roman"/>
          <w:b w:val="false"/>
          <w:i w:val="false"/>
          <w:color w:val="000000"/>
          <w:sz w:val="28"/>
        </w:rPr>
        <w:t>
      Садовая көшесі– 3, 4, 6, 7, 8, 9, 10, 11, 12;</w:t>
      </w:r>
    </w:p>
    <w:bookmarkEnd w:id="169"/>
    <w:bookmarkStart w:name="z187" w:id="170"/>
    <w:p>
      <w:pPr>
        <w:spacing w:after="0"/>
        <w:ind w:left="0"/>
        <w:jc w:val="both"/>
      </w:pPr>
      <w:r>
        <w:rPr>
          <w:rFonts w:ascii="Times New Roman"/>
          <w:b w:val="false"/>
          <w:i w:val="false"/>
          <w:color w:val="000000"/>
          <w:sz w:val="28"/>
        </w:rPr>
        <w:t>
      Киров көшесі- 4, 5, 6, 7, 8, 9, 10, 11, 12, 15, 17, 20, 25;</w:t>
      </w:r>
    </w:p>
    <w:bookmarkEnd w:id="170"/>
    <w:bookmarkStart w:name="z188" w:id="171"/>
    <w:p>
      <w:pPr>
        <w:spacing w:after="0"/>
        <w:ind w:left="0"/>
        <w:jc w:val="both"/>
      </w:pPr>
      <w:r>
        <w:rPr>
          <w:rFonts w:ascii="Times New Roman"/>
          <w:b w:val="false"/>
          <w:i w:val="false"/>
          <w:color w:val="000000"/>
          <w:sz w:val="28"/>
        </w:rPr>
        <w:t>
      Жамбыл көшесі -7, 8, 9, 10, 12, 13, 21, 22, 23;</w:t>
      </w:r>
    </w:p>
    <w:bookmarkEnd w:id="171"/>
    <w:bookmarkStart w:name="z189" w:id="172"/>
    <w:p>
      <w:pPr>
        <w:spacing w:after="0"/>
        <w:ind w:left="0"/>
        <w:jc w:val="both"/>
      </w:pPr>
      <w:r>
        <w:rPr>
          <w:rFonts w:ascii="Times New Roman"/>
          <w:b w:val="false"/>
          <w:i w:val="false"/>
          <w:color w:val="000000"/>
          <w:sz w:val="28"/>
        </w:rPr>
        <w:t>
      Куйбышев көшесі– 1, 2, 4, 6, 7, 12, 15, 16, 17, 19, 20, 21, 24, 26, 29, 30, 30а, 31, 33, 35;</w:t>
      </w:r>
    </w:p>
    <w:bookmarkEnd w:id="172"/>
    <w:bookmarkStart w:name="z190" w:id="173"/>
    <w:p>
      <w:pPr>
        <w:spacing w:after="0"/>
        <w:ind w:left="0"/>
        <w:jc w:val="both"/>
      </w:pPr>
      <w:r>
        <w:rPr>
          <w:rFonts w:ascii="Times New Roman"/>
          <w:b w:val="false"/>
          <w:i w:val="false"/>
          <w:color w:val="000000"/>
          <w:sz w:val="28"/>
        </w:rPr>
        <w:t>
      Горький көшесі– 1, 2, 3, 5, 6, 8, 11, 13, 14, 15, 16, 18, 20, 21, 22, 23, 24, 25, 26, 28, 29, 30, 31, 33, 33а, 36, 40, 43, 46, 48, 50, 52, 54;</w:t>
      </w:r>
    </w:p>
    <w:bookmarkEnd w:id="173"/>
    <w:bookmarkStart w:name="z191" w:id="174"/>
    <w:p>
      <w:pPr>
        <w:spacing w:after="0"/>
        <w:ind w:left="0"/>
        <w:jc w:val="both"/>
      </w:pPr>
      <w:r>
        <w:rPr>
          <w:rFonts w:ascii="Times New Roman"/>
          <w:b w:val="false"/>
          <w:i w:val="false"/>
          <w:color w:val="000000"/>
          <w:sz w:val="28"/>
        </w:rPr>
        <w:t>
      Гагарин көшесі– 1, 3, 4, 11, 13, 14, 16, 18, 20, 23, 28, 29, 30, 32;</w:t>
      </w:r>
    </w:p>
    <w:bookmarkEnd w:id="174"/>
    <w:bookmarkStart w:name="z192" w:id="175"/>
    <w:p>
      <w:pPr>
        <w:spacing w:after="0"/>
        <w:ind w:left="0"/>
        <w:jc w:val="both"/>
      </w:pPr>
      <w:r>
        <w:rPr>
          <w:rFonts w:ascii="Times New Roman"/>
          <w:b w:val="false"/>
          <w:i w:val="false"/>
          <w:color w:val="000000"/>
          <w:sz w:val="28"/>
        </w:rPr>
        <w:t>
      Болашақ көшесі– 8, 9, 10, 11, 12, 13, 16, 20;</w:t>
      </w:r>
    </w:p>
    <w:bookmarkEnd w:id="175"/>
    <w:bookmarkStart w:name="z193" w:id="176"/>
    <w:p>
      <w:pPr>
        <w:spacing w:after="0"/>
        <w:ind w:left="0"/>
        <w:jc w:val="both"/>
      </w:pPr>
      <w:r>
        <w:rPr>
          <w:rFonts w:ascii="Times New Roman"/>
          <w:b w:val="false"/>
          <w:i w:val="false"/>
          <w:color w:val="000000"/>
          <w:sz w:val="28"/>
        </w:rPr>
        <w:t>
      Строительная көшесі – 1, 4а, 6, 8, 10;</w:t>
      </w:r>
    </w:p>
    <w:bookmarkEnd w:id="176"/>
    <w:bookmarkStart w:name="z194" w:id="177"/>
    <w:p>
      <w:pPr>
        <w:spacing w:after="0"/>
        <w:ind w:left="0"/>
        <w:jc w:val="both"/>
      </w:pPr>
      <w:r>
        <w:rPr>
          <w:rFonts w:ascii="Times New Roman"/>
          <w:b w:val="false"/>
          <w:i w:val="false"/>
          <w:color w:val="000000"/>
          <w:sz w:val="28"/>
        </w:rPr>
        <w:t>
      Игорь Тарасов көшесі– 1, 2, 3, 4, 5, 6, 7, 8, 9, 10,15, 21, 23, 29, 31, 33, 36, 38, 47, 55, 57а, 61, 63, 65, 71, 73, 75;</w:t>
      </w:r>
    </w:p>
    <w:bookmarkEnd w:id="177"/>
    <w:bookmarkStart w:name="z195" w:id="178"/>
    <w:p>
      <w:pPr>
        <w:spacing w:after="0"/>
        <w:ind w:left="0"/>
        <w:jc w:val="both"/>
      </w:pPr>
      <w:r>
        <w:rPr>
          <w:rFonts w:ascii="Times New Roman"/>
          <w:b w:val="false"/>
          <w:i w:val="false"/>
          <w:color w:val="000000"/>
          <w:sz w:val="28"/>
        </w:rPr>
        <w:t>
      Еркін Әуелбеков көшесі– 3, 5, 6, 7, 10, 11, 17, 19, 22, 24, 25, 26, 27, 29, 32, 34, 36, 37, 38, 39, 40, 41, 42, 43, 46, 47, 49, 50, 54, 56, 58, 60, 61, 62, 63, 71;</w:t>
      </w:r>
    </w:p>
    <w:bookmarkEnd w:id="178"/>
    <w:bookmarkStart w:name="z196" w:id="179"/>
    <w:p>
      <w:pPr>
        <w:spacing w:after="0"/>
        <w:ind w:left="0"/>
        <w:jc w:val="both"/>
      </w:pPr>
      <w:r>
        <w:rPr>
          <w:rFonts w:ascii="Times New Roman"/>
          <w:b w:val="false"/>
          <w:i w:val="false"/>
          <w:color w:val="000000"/>
          <w:sz w:val="28"/>
        </w:rPr>
        <w:t>
      Чехов көшесі-2, 3, 4;</w:t>
      </w:r>
    </w:p>
    <w:bookmarkEnd w:id="179"/>
    <w:bookmarkStart w:name="z197" w:id="180"/>
    <w:p>
      <w:pPr>
        <w:spacing w:after="0"/>
        <w:ind w:left="0"/>
        <w:jc w:val="both"/>
      </w:pPr>
      <w:r>
        <w:rPr>
          <w:rFonts w:ascii="Times New Roman"/>
          <w:b w:val="false"/>
          <w:i w:val="false"/>
          <w:color w:val="000000"/>
          <w:sz w:val="28"/>
        </w:rPr>
        <w:t>
      Речной тұйық көшесі– 1, 3, 4, 5, 6, 8;</w:t>
      </w:r>
    </w:p>
    <w:bookmarkEnd w:id="180"/>
    <w:bookmarkStart w:name="z198" w:id="181"/>
    <w:p>
      <w:pPr>
        <w:spacing w:after="0"/>
        <w:ind w:left="0"/>
        <w:jc w:val="both"/>
      </w:pPr>
      <w:r>
        <w:rPr>
          <w:rFonts w:ascii="Times New Roman"/>
          <w:b w:val="false"/>
          <w:i w:val="false"/>
          <w:color w:val="000000"/>
          <w:sz w:val="28"/>
        </w:rPr>
        <w:t>
      Көкен Шәкеев көшесі- 1, 3, 4, 5, 6, 10, 11, 12, 16, 17, 19, 22, 25, 26, 27, 29, 32а, 34а, 35, 36, 38, 41, 45, 51;</w:t>
      </w:r>
    </w:p>
    <w:bookmarkEnd w:id="181"/>
    <w:bookmarkStart w:name="z199" w:id="182"/>
    <w:p>
      <w:pPr>
        <w:spacing w:after="0"/>
        <w:ind w:left="0"/>
        <w:jc w:val="both"/>
      </w:pPr>
      <w:r>
        <w:rPr>
          <w:rFonts w:ascii="Times New Roman"/>
          <w:b w:val="false"/>
          <w:i w:val="false"/>
          <w:color w:val="000000"/>
          <w:sz w:val="28"/>
        </w:rPr>
        <w:t>
      Петр Толочко көшесі– 1, 2, 3, 7, 8, 9, 11, 12, 16, 17, 19, 21, 22, 24, 27, 29, 32, 34, 35, 37, 41, 42, 43, 50;</w:t>
      </w:r>
    </w:p>
    <w:bookmarkEnd w:id="182"/>
    <w:bookmarkStart w:name="z200" w:id="183"/>
    <w:p>
      <w:pPr>
        <w:spacing w:after="0"/>
        <w:ind w:left="0"/>
        <w:jc w:val="both"/>
      </w:pPr>
      <w:r>
        <w:rPr>
          <w:rFonts w:ascii="Times New Roman"/>
          <w:b w:val="false"/>
          <w:i w:val="false"/>
          <w:color w:val="000000"/>
          <w:sz w:val="28"/>
        </w:rPr>
        <w:t>
      Чеботарев көшесі– 3, 4, 5, 6, 7, 9, 15, 20, 22, 23, 28, 30, 32, 34;</w:t>
      </w:r>
    </w:p>
    <w:bookmarkEnd w:id="183"/>
    <w:bookmarkStart w:name="z201" w:id="184"/>
    <w:p>
      <w:pPr>
        <w:spacing w:after="0"/>
        <w:ind w:left="0"/>
        <w:jc w:val="both"/>
      </w:pPr>
      <w:r>
        <w:rPr>
          <w:rFonts w:ascii="Times New Roman"/>
          <w:b w:val="false"/>
          <w:i w:val="false"/>
          <w:color w:val="000000"/>
          <w:sz w:val="28"/>
        </w:rPr>
        <w:t>
      Кузнечная көшесі– 1, 2, 3, 4, 5, 6, 7, 9, 10, 11, 12, 14, 15, 16, 17, 21, 24, 26, 27, 28, 29, 34, 41, 43, 44, 50, 50б, 50в, 52а, 52б;</w:t>
      </w:r>
    </w:p>
    <w:bookmarkEnd w:id="184"/>
    <w:bookmarkStart w:name="z202" w:id="185"/>
    <w:p>
      <w:pPr>
        <w:spacing w:after="0"/>
        <w:ind w:left="0"/>
        <w:jc w:val="both"/>
      </w:pPr>
      <w:r>
        <w:rPr>
          <w:rFonts w:ascii="Times New Roman"/>
          <w:b w:val="false"/>
          <w:i w:val="false"/>
          <w:color w:val="000000"/>
          <w:sz w:val="28"/>
        </w:rPr>
        <w:t>
      Элеваторная көшесі – 1, 3, 3а, 4, 4а, 5, 5а, 9, 10, 11, 13, 15, 21;</w:t>
      </w:r>
    </w:p>
    <w:bookmarkEnd w:id="185"/>
    <w:bookmarkStart w:name="z203" w:id="186"/>
    <w:p>
      <w:pPr>
        <w:spacing w:after="0"/>
        <w:ind w:left="0"/>
        <w:jc w:val="both"/>
      </w:pPr>
      <w:r>
        <w:rPr>
          <w:rFonts w:ascii="Times New Roman"/>
          <w:b w:val="false"/>
          <w:i w:val="false"/>
          <w:color w:val="000000"/>
          <w:sz w:val="28"/>
        </w:rPr>
        <w:t>
      Степная көшесі-2, 2б, 4, 5, 6, 16, 22, 29, 32, 33, 34, 35, 37, 39, 41, 42, 43, 48;</w:t>
      </w:r>
    </w:p>
    <w:bookmarkEnd w:id="186"/>
    <w:bookmarkStart w:name="z204" w:id="187"/>
    <w:p>
      <w:pPr>
        <w:spacing w:after="0"/>
        <w:ind w:left="0"/>
        <w:jc w:val="both"/>
      </w:pPr>
      <w:r>
        <w:rPr>
          <w:rFonts w:ascii="Times New Roman"/>
          <w:b w:val="false"/>
          <w:i w:val="false"/>
          <w:color w:val="000000"/>
          <w:sz w:val="28"/>
        </w:rPr>
        <w:t>
      Калинин көшесі – 2А, 8, 10, 12, 20, 26, 28, 34, 36;</w:t>
      </w:r>
    </w:p>
    <w:bookmarkEnd w:id="187"/>
    <w:bookmarkStart w:name="z205" w:id="188"/>
    <w:p>
      <w:pPr>
        <w:spacing w:after="0"/>
        <w:ind w:left="0"/>
        <w:jc w:val="both"/>
      </w:pPr>
      <w:r>
        <w:rPr>
          <w:rFonts w:ascii="Times New Roman"/>
          <w:b w:val="false"/>
          <w:i w:val="false"/>
          <w:color w:val="000000"/>
          <w:sz w:val="28"/>
        </w:rPr>
        <w:t>
      Кәрімов көшесі – 77, 80, 82, 83, 87, 88, 90, 92, 96, 98, 100, 101, 102,109, 110, 111, 112, 115, 116, 117, 118, 123, 124, 125, 126, 127, 128, 129, 130, 131, 138, 145, 147, 150, 151, 152, 153, 154, 156, 157, 158, 159, 160, 161, 162, 163, 164, 165, 167, 169, 171, 173, 175, 176, 177, 178, 179, 180, 181, 182, 184, 185, 186, 187, 188, 190, 192, 195, 196, 198, 200, 201,203, 204, 206, 207, 208, 209, 210, 211, 212, 213, 215, 216, 217, 218, 220, 222, 224, 228, 230;</w:t>
      </w:r>
    </w:p>
    <w:bookmarkEnd w:id="188"/>
    <w:bookmarkStart w:name="z206" w:id="189"/>
    <w:p>
      <w:pPr>
        <w:spacing w:after="0"/>
        <w:ind w:left="0"/>
        <w:jc w:val="both"/>
      </w:pPr>
      <w:r>
        <w:rPr>
          <w:rFonts w:ascii="Times New Roman"/>
          <w:b w:val="false"/>
          <w:i w:val="false"/>
          <w:color w:val="000000"/>
          <w:sz w:val="28"/>
        </w:rPr>
        <w:t>
      Шарық көшесі - 23, 25, 27, 28, 29, 30, 31, 32, 33, 34, 35, 36, 37, 38, 39, 40, 41, 42, 44, 45, 46, 48, 50, 51, 53, 54, 55, 56, 56а, 57, 59, 62, 64, 66, 68, 69, 70, 71, 75, 78, 79, 80, 81, 82, 84, 85, 89, 90, 91, 96, 98, 100, 104, 106;</w:t>
      </w:r>
    </w:p>
    <w:bookmarkEnd w:id="189"/>
    <w:bookmarkStart w:name="z207" w:id="190"/>
    <w:p>
      <w:pPr>
        <w:spacing w:after="0"/>
        <w:ind w:left="0"/>
        <w:jc w:val="both"/>
      </w:pPr>
      <w:r>
        <w:rPr>
          <w:rFonts w:ascii="Times New Roman"/>
          <w:b w:val="false"/>
          <w:i w:val="false"/>
          <w:color w:val="000000"/>
          <w:sz w:val="28"/>
        </w:rPr>
        <w:t>
      Абай көшесі – 72, 73, 74, 75, 76, 77, 79, 80, 81, 83, 84, 85, 86, 87, 88, 89, 90, 91, 92, 93, 97, 99,102, 104, 105, 106, 107, 108, 109, 110, 111, 114, 115,117, 120, 121, 122, 124, 126, 128, 130, 132, 134, 136;</w:t>
      </w:r>
    </w:p>
    <w:bookmarkEnd w:id="190"/>
    <w:bookmarkStart w:name="z208" w:id="191"/>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169, 171, 176, 178, 180, 182, 184, 186, 194, 196, 198, 202;</w:t>
      </w:r>
    </w:p>
    <w:bookmarkEnd w:id="191"/>
    <w:bookmarkStart w:name="z209" w:id="192"/>
    <w:p>
      <w:pPr>
        <w:spacing w:after="0"/>
        <w:ind w:left="0"/>
        <w:jc w:val="both"/>
      </w:pPr>
      <w:r>
        <w:rPr>
          <w:rFonts w:ascii="Times New Roman"/>
          <w:b w:val="false"/>
          <w:i w:val="false"/>
          <w:color w:val="000000"/>
          <w:sz w:val="28"/>
        </w:rPr>
        <w:t>
      Говоров көшесі – 25, 27, 31, 33, 35, 45, 47, 49, 53, 54, 55, 56, 56а, 56б, 57, 58, 59, 60, 61, 62, 64, 66, 69, 70, 73, 74, 78, 82, 84, 86, 88, 90, 96, 98, 100, 102, 104, 108, 112, 114, 116, 118, 122, 124, 126, 130, 132, 148.</w:t>
      </w:r>
    </w:p>
    <w:bookmarkEnd w:id="192"/>
    <w:bookmarkStart w:name="z210" w:id="193"/>
    <w:p>
      <w:pPr>
        <w:spacing w:after="0"/>
        <w:ind w:left="0"/>
        <w:jc w:val="both"/>
      </w:pPr>
      <w:r>
        <w:rPr>
          <w:rFonts w:ascii="Times New Roman"/>
          <w:b w:val="false"/>
          <w:i w:val="false"/>
          <w:color w:val="000000"/>
          <w:sz w:val="28"/>
        </w:rPr>
        <w:t>
      № 396 сайлау учаскесі</w:t>
      </w:r>
    </w:p>
    <w:bookmarkEnd w:id="193"/>
    <w:bookmarkStart w:name="z211" w:id="194"/>
    <w:p>
      <w:pPr>
        <w:spacing w:after="0"/>
        <w:ind w:left="0"/>
        <w:jc w:val="both"/>
      </w:pPr>
      <w:r>
        <w:rPr>
          <w:rFonts w:ascii="Times New Roman"/>
          <w:b w:val="false"/>
          <w:i w:val="false"/>
          <w:color w:val="000000"/>
          <w:sz w:val="28"/>
        </w:rPr>
        <w:t>
      сайлау учаскесінің орналасқан орны: Возвышенка ауылы, Мир көшесі, 1, "Возвышенка СК" жауапкершілігі шектеулі серіктестігінің кеңсе ғимараты (келісім бойынша);</w:t>
      </w:r>
    </w:p>
    <w:bookmarkEnd w:id="194"/>
    <w:bookmarkStart w:name="z212" w:id="195"/>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w:t>
      </w:r>
    </w:p>
    <w:bookmarkEnd w:id="195"/>
    <w:bookmarkStart w:name="z213" w:id="196"/>
    <w:p>
      <w:pPr>
        <w:spacing w:after="0"/>
        <w:ind w:left="0"/>
        <w:jc w:val="both"/>
      </w:pPr>
      <w:r>
        <w:rPr>
          <w:rFonts w:ascii="Times New Roman"/>
          <w:b w:val="false"/>
          <w:i w:val="false"/>
          <w:color w:val="000000"/>
          <w:sz w:val="28"/>
        </w:rPr>
        <w:t>
      № 397 сайлау учаскесі</w:t>
      </w:r>
    </w:p>
    <w:bookmarkEnd w:id="196"/>
    <w:bookmarkStart w:name="z214" w:id="197"/>
    <w:p>
      <w:pPr>
        <w:spacing w:after="0"/>
        <w:ind w:left="0"/>
        <w:jc w:val="both"/>
      </w:pPr>
      <w:r>
        <w:rPr>
          <w:rFonts w:ascii="Times New Roman"/>
          <w:b w:val="false"/>
          <w:i w:val="false"/>
          <w:color w:val="000000"/>
          <w:sz w:val="28"/>
        </w:rPr>
        <w:t>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w:t>
      </w:r>
    </w:p>
    <w:bookmarkEnd w:id="197"/>
    <w:bookmarkStart w:name="z215" w:id="198"/>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198"/>
    <w:bookmarkStart w:name="z216" w:id="199"/>
    <w:p>
      <w:pPr>
        <w:spacing w:after="0"/>
        <w:ind w:left="0"/>
        <w:jc w:val="both"/>
      </w:pPr>
      <w:r>
        <w:rPr>
          <w:rFonts w:ascii="Times New Roman"/>
          <w:b w:val="false"/>
          <w:i w:val="false"/>
          <w:color w:val="000000"/>
          <w:sz w:val="28"/>
        </w:rPr>
        <w:t>
      № 398 сайлау учаскесі</w:t>
      </w:r>
    </w:p>
    <w:bookmarkEnd w:id="199"/>
    <w:bookmarkStart w:name="z217" w:id="200"/>
    <w:p>
      <w:pPr>
        <w:spacing w:after="0"/>
        <w:ind w:left="0"/>
        <w:jc w:val="both"/>
      </w:pPr>
      <w:r>
        <w:rPr>
          <w:rFonts w:ascii="Times New Roman"/>
          <w:b w:val="false"/>
          <w:i w:val="false"/>
          <w:color w:val="000000"/>
          <w:sz w:val="28"/>
        </w:rPr>
        <w:t>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w:t>
      </w:r>
    </w:p>
    <w:bookmarkEnd w:id="200"/>
    <w:bookmarkStart w:name="z218" w:id="201"/>
    <w:p>
      <w:pPr>
        <w:spacing w:after="0"/>
        <w:ind w:left="0"/>
        <w:jc w:val="both"/>
      </w:pPr>
      <w:r>
        <w:rPr>
          <w:rFonts w:ascii="Times New Roman"/>
          <w:b w:val="false"/>
          <w:i w:val="false"/>
          <w:color w:val="000000"/>
          <w:sz w:val="28"/>
        </w:rPr>
        <w:t>
      сайлау учаскесінің шекаралары: Бірлік ауылы.</w:t>
      </w:r>
    </w:p>
    <w:bookmarkEnd w:id="201"/>
    <w:bookmarkStart w:name="z219" w:id="202"/>
    <w:p>
      <w:pPr>
        <w:spacing w:after="0"/>
        <w:ind w:left="0"/>
        <w:jc w:val="both"/>
      </w:pPr>
      <w:r>
        <w:rPr>
          <w:rFonts w:ascii="Times New Roman"/>
          <w:b w:val="false"/>
          <w:i w:val="false"/>
          <w:color w:val="000000"/>
          <w:sz w:val="28"/>
        </w:rPr>
        <w:t>
      № 399 сайлау учаскесі</w:t>
      </w:r>
    </w:p>
    <w:bookmarkEnd w:id="202"/>
    <w:bookmarkStart w:name="z220" w:id="203"/>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"Старобелка негізгі мектебі" коммуналдық мемлекеттік мекемесінің ғимараты;</w:t>
      </w:r>
    </w:p>
    <w:bookmarkEnd w:id="203"/>
    <w:bookmarkStart w:name="z221" w:id="204"/>
    <w:p>
      <w:pPr>
        <w:spacing w:after="0"/>
        <w:ind w:left="0"/>
        <w:jc w:val="both"/>
      </w:pPr>
      <w:r>
        <w:rPr>
          <w:rFonts w:ascii="Times New Roman"/>
          <w:b w:val="false"/>
          <w:i w:val="false"/>
          <w:color w:val="000000"/>
          <w:sz w:val="28"/>
        </w:rPr>
        <w:t>
      сайлау учаскесінің шекаралары: Старобелка ауылы.</w:t>
      </w:r>
    </w:p>
    <w:bookmarkEnd w:id="204"/>
    <w:bookmarkStart w:name="z222" w:id="205"/>
    <w:p>
      <w:pPr>
        <w:spacing w:after="0"/>
        <w:ind w:left="0"/>
        <w:jc w:val="both"/>
      </w:pPr>
      <w:r>
        <w:rPr>
          <w:rFonts w:ascii="Times New Roman"/>
          <w:b w:val="false"/>
          <w:i w:val="false"/>
          <w:color w:val="000000"/>
          <w:sz w:val="28"/>
        </w:rPr>
        <w:t>
      № 400 сайлау учаскесі</w:t>
      </w:r>
    </w:p>
    <w:bookmarkEnd w:id="205"/>
    <w:bookmarkStart w:name="z223" w:id="206"/>
    <w:p>
      <w:pPr>
        <w:spacing w:after="0"/>
        <w:ind w:left="0"/>
        <w:jc w:val="both"/>
      </w:pPr>
      <w:r>
        <w:rPr>
          <w:rFonts w:ascii="Times New Roman"/>
          <w:b w:val="false"/>
          <w:i w:val="false"/>
          <w:color w:val="000000"/>
          <w:sz w:val="28"/>
        </w:rPr>
        <w:t>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206"/>
    <w:bookmarkStart w:name="z224" w:id="207"/>
    <w:p>
      <w:pPr>
        <w:spacing w:after="0"/>
        <w:ind w:left="0"/>
        <w:jc w:val="both"/>
      </w:pPr>
      <w:r>
        <w:rPr>
          <w:rFonts w:ascii="Times New Roman"/>
          <w:b w:val="false"/>
          <w:i w:val="false"/>
          <w:color w:val="000000"/>
          <w:sz w:val="28"/>
        </w:rPr>
        <w:t>
      сайлау учаскесінің шекаралары:</w:t>
      </w:r>
    </w:p>
    <w:bookmarkEnd w:id="207"/>
    <w:bookmarkStart w:name="z225" w:id="208"/>
    <w:p>
      <w:pPr>
        <w:spacing w:after="0"/>
        <w:ind w:left="0"/>
        <w:jc w:val="both"/>
      </w:pPr>
      <w:r>
        <w:rPr>
          <w:rFonts w:ascii="Times New Roman"/>
          <w:b w:val="false"/>
          <w:i w:val="false"/>
          <w:color w:val="000000"/>
          <w:sz w:val="28"/>
        </w:rPr>
        <w:t>
      Магистральная көшесі – 7, 11, 21, 23, 25, 27, 29;</w:t>
      </w:r>
    </w:p>
    <w:bookmarkEnd w:id="208"/>
    <w:bookmarkStart w:name="z226" w:id="209"/>
    <w:p>
      <w:pPr>
        <w:spacing w:after="0"/>
        <w:ind w:left="0"/>
        <w:jc w:val="both"/>
      </w:pPr>
      <w:r>
        <w:rPr>
          <w:rFonts w:ascii="Times New Roman"/>
          <w:b w:val="false"/>
          <w:i w:val="false"/>
          <w:color w:val="000000"/>
          <w:sz w:val="28"/>
        </w:rPr>
        <w:t>
      8 Март көшесі – 1, 2, 8, 10, 11, 12, 19, 20б, 21;</w:t>
      </w:r>
    </w:p>
    <w:bookmarkEnd w:id="209"/>
    <w:bookmarkStart w:name="z227" w:id="210"/>
    <w:p>
      <w:pPr>
        <w:spacing w:after="0"/>
        <w:ind w:left="0"/>
        <w:jc w:val="both"/>
      </w:pPr>
      <w:r>
        <w:rPr>
          <w:rFonts w:ascii="Times New Roman"/>
          <w:b w:val="false"/>
          <w:i w:val="false"/>
          <w:color w:val="000000"/>
          <w:sz w:val="28"/>
        </w:rPr>
        <w:t>
      Калинин көшесі – 3, 10, 11, 13, 18, 19, 20, 24, 27, 29, 31, 33;</w:t>
      </w:r>
    </w:p>
    <w:bookmarkEnd w:id="210"/>
    <w:bookmarkStart w:name="z228" w:id="211"/>
    <w:p>
      <w:pPr>
        <w:spacing w:after="0"/>
        <w:ind w:left="0"/>
        <w:jc w:val="both"/>
      </w:pPr>
      <w:r>
        <w:rPr>
          <w:rFonts w:ascii="Times New Roman"/>
          <w:b w:val="false"/>
          <w:i w:val="false"/>
          <w:color w:val="000000"/>
          <w:sz w:val="28"/>
        </w:rPr>
        <w:t>
      Гагарин көшесі – 1, 2, 3, 4, 11, 12, 14, 16;</w:t>
      </w:r>
    </w:p>
    <w:bookmarkEnd w:id="211"/>
    <w:bookmarkStart w:name="z229" w:id="212"/>
    <w:p>
      <w:pPr>
        <w:spacing w:after="0"/>
        <w:ind w:left="0"/>
        <w:jc w:val="both"/>
      </w:pPr>
      <w:r>
        <w:rPr>
          <w:rFonts w:ascii="Times New Roman"/>
          <w:b w:val="false"/>
          <w:i w:val="false"/>
          <w:color w:val="000000"/>
          <w:sz w:val="28"/>
        </w:rPr>
        <w:t>
      Горький көшесі – 3, 4, 5, 6, 11, 12, 14, 19, 21, 22, 23, 24, 25, 26, 27, 28, 29,30, 30а, 32, 35, 36, 37, 39, 43;</w:t>
      </w:r>
    </w:p>
    <w:bookmarkEnd w:id="212"/>
    <w:bookmarkStart w:name="z230" w:id="213"/>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13"/>
    <w:bookmarkStart w:name="z231" w:id="214"/>
    <w:p>
      <w:pPr>
        <w:spacing w:after="0"/>
        <w:ind w:left="0"/>
        <w:jc w:val="both"/>
      </w:pPr>
      <w:r>
        <w:rPr>
          <w:rFonts w:ascii="Times New Roman"/>
          <w:b w:val="false"/>
          <w:i w:val="false"/>
          <w:color w:val="000000"/>
          <w:sz w:val="28"/>
        </w:rPr>
        <w:t>
      Киров көшесі –2, 3, 4, 13, 17, 18, 20, 24, 26;</w:t>
      </w:r>
    </w:p>
    <w:bookmarkEnd w:id="214"/>
    <w:bookmarkStart w:name="z232" w:id="215"/>
    <w:p>
      <w:pPr>
        <w:spacing w:after="0"/>
        <w:ind w:left="0"/>
        <w:jc w:val="both"/>
      </w:pPr>
      <w:r>
        <w:rPr>
          <w:rFonts w:ascii="Times New Roman"/>
          <w:b w:val="false"/>
          <w:i w:val="false"/>
          <w:color w:val="000000"/>
          <w:sz w:val="28"/>
        </w:rPr>
        <w:t>
      Әуезов көшесі – 3, 9, 19, 21, 23, 25, 35, 39;</w:t>
      </w:r>
    </w:p>
    <w:bookmarkEnd w:id="215"/>
    <w:bookmarkStart w:name="z233" w:id="216"/>
    <w:p>
      <w:pPr>
        <w:spacing w:after="0"/>
        <w:ind w:left="0"/>
        <w:jc w:val="both"/>
      </w:pPr>
      <w:r>
        <w:rPr>
          <w:rFonts w:ascii="Times New Roman"/>
          <w:b w:val="false"/>
          <w:i w:val="false"/>
          <w:color w:val="000000"/>
          <w:sz w:val="28"/>
        </w:rPr>
        <w:t>
      Әлия Молдағұлова көшесі – 7, 9, 16, 17, 18, 19, 20, 21, 23, 25, 28, 30, 32;</w:t>
      </w:r>
    </w:p>
    <w:bookmarkEnd w:id="216"/>
    <w:bookmarkStart w:name="z234" w:id="217"/>
    <w:p>
      <w:pPr>
        <w:spacing w:after="0"/>
        <w:ind w:left="0"/>
        <w:jc w:val="both"/>
      </w:pPr>
      <w:r>
        <w:rPr>
          <w:rFonts w:ascii="Times New Roman"/>
          <w:b w:val="false"/>
          <w:i w:val="false"/>
          <w:color w:val="000000"/>
          <w:sz w:val="28"/>
        </w:rPr>
        <w:t>
      Амангелді көшесі – 3, 8, 9, 10, 11, 13, 16, 19, 21, 22, 23, 24, 25, 26, 26а, 27, 28, 29, 30, 31, 32, 33, 34, 35, 38, 41, 43, 45, 47, 49, 51;</w:t>
      </w:r>
    </w:p>
    <w:bookmarkEnd w:id="217"/>
    <w:bookmarkStart w:name="z235" w:id="218"/>
    <w:p>
      <w:pPr>
        <w:spacing w:after="0"/>
        <w:ind w:left="0"/>
        <w:jc w:val="both"/>
      </w:pPr>
      <w:r>
        <w:rPr>
          <w:rFonts w:ascii="Times New Roman"/>
          <w:b w:val="false"/>
          <w:i w:val="false"/>
          <w:color w:val="000000"/>
          <w:sz w:val="28"/>
        </w:rPr>
        <w:t>
      Дзержинский көшесі – 3, 4, 9, 10, 11, 12, 13, 14, 20, 22, 25, 27;</w:t>
      </w:r>
    </w:p>
    <w:bookmarkEnd w:id="218"/>
    <w:bookmarkStart w:name="z236" w:id="219"/>
    <w:p>
      <w:pPr>
        <w:spacing w:after="0"/>
        <w:ind w:left="0"/>
        <w:jc w:val="both"/>
      </w:pPr>
      <w:r>
        <w:rPr>
          <w:rFonts w:ascii="Times New Roman"/>
          <w:b w:val="false"/>
          <w:i w:val="false"/>
          <w:color w:val="000000"/>
          <w:sz w:val="28"/>
        </w:rPr>
        <w:t>
      Карл Маркс көшесі – 3, 4, 5, 6, 7, 9, 12, 13, 14, 18, 19, 21, 22, 23, 25, 26, 27, 28;</w:t>
      </w:r>
    </w:p>
    <w:bookmarkEnd w:id="219"/>
    <w:bookmarkStart w:name="z237" w:id="220"/>
    <w:p>
      <w:pPr>
        <w:spacing w:after="0"/>
        <w:ind w:left="0"/>
        <w:jc w:val="both"/>
      </w:pPr>
      <w:r>
        <w:rPr>
          <w:rFonts w:ascii="Times New Roman"/>
          <w:b w:val="false"/>
          <w:i w:val="false"/>
          <w:color w:val="000000"/>
          <w:sz w:val="28"/>
        </w:rPr>
        <w:t>
      Плеханов көшесі – 1, 2, 2а, 3, 4, 5, 6, 7, 8, 9, 10;</w:t>
      </w:r>
    </w:p>
    <w:bookmarkEnd w:id="220"/>
    <w:bookmarkStart w:name="z238" w:id="221"/>
    <w:p>
      <w:pPr>
        <w:spacing w:after="0"/>
        <w:ind w:left="0"/>
        <w:jc w:val="both"/>
      </w:pPr>
      <w:r>
        <w:rPr>
          <w:rFonts w:ascii="Times New Roman"/>
          <w:b w:val="false"/>
          <w:i w:val="false"/>
          <w:color w:val="000000"/>
          <w:sz w:val="28"/>
        </w:rPr>
        <w:t>
      Набережная көшесі – 1, 2, 3, 4, 6, 7, 8, 9, 10, 11, 12, 13, 14, 15, 16, 17, 18, 19, 20, 21, 22, 23, 24, 25, 26, 27, 28, 29, 30, 32, 34, 37, 39, 40, 41, 42, 43, 44, 45, 46, 47, 48, 49, 50, 51, 52, 53;</w:t>
      </w:r>
    </w:p>
    <w:bookmarkEnd w:id="221"/>
    <w:bookmarkStart w:name="z239" w:id="222"/>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70, 72, 73, 77, 79, 80, 81, 82, 83, 84, 85, 86, 87, 88, 90, 91, 92, 93, 94, 95, 96, 98, 100, 102, 103, 104, 105, 106, 107, 108,109, 110, 111, 112, 113, 114, 115, 116, 117, 118, 119, 121, 123;</w:t>
      </w:r>
    </w:p>
    <w:bookmarkEnd w:id="222"/>
    <w:bookmarkStart w:name="z240" w:id="223"/>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48, 49, 50, 51, 52, 53, 54, 55, 56, 57, 62, 63, 64, 66, 68, 70, 72, 78, 81, 85, 87, 89, 91, 93, 97, 99, 101, 102, 103, 104, 105, 106, 107, 108, 109, 111, 113, 114, 115, 116, 118, 121, 122, 123, 124, 125, 125а, 127, 128, 129, 130, 131, 133, 134, 135, 136, 137, 141, 143, 145, 150, 154, 158, 160, 164, 166, 168, 170, 172, 174, 176, 178, 180, 182,184, 186, 188, 190, 192, 194, 198, 200;</w:t>
      </w:r>
    </w:p>
    <w:bookmarkEnd w:id="223"/>
    <w:bookmarkStart w:name="z241" w:id="224"/>
    <w:p>
      <w:pPr>
        <w:spacing w:after="0"/>
        <w:ind w:left="0"/>
        <w:jc w:val="both"/>
      </w:pPr>
      <w:r>
        <w:rPr>
          <w:rFonts w:ascii="Times New Roman"/>
          <w:b w:val="false"/>
          <w:i w:val="false"/>
          <w:color w:val="000000"/>
          <w:sz w:val="28"/>
        </w:rPr>
        <w:t>
      50 лет Октября көшесі – 1, 2, 3, 5, 6, 7, 8, 9, 10, 11, 12, 13, 14, 15, 16, 18, 20, 21, 22, 23, 24, 25, 27, 28, 30, 32, 34, 35, 36, 38, 40, 42, 44, 46, 48, 52, 54, 56, 58, 70, 71, 72, 73, 74, 76, 77, 79, 80, 82, 83, 84, 85, 86, 87, 91, 92, 93, 94, 95, 100, 101,102, 103, 104, 106, 107, 109, 110, 111, 112, 113, 114, 115, 116, 117, 118, 119, 120, 121, 121а, 122, 123, 126, 128, 129, 130, 131, 132, 134, 136, 138, 140;</w:t>
      </w:r>
    </w:p>
    <w:bookmarkEnd w:id="224"/>
    <w:bookmarkStart w:name="z242" w:id="225"/>
    <w:p>
      <w:pPr>
        <w:spacing w:after="0"/>
        <w:ind w:left="0"/>
        <w:jc w:val="both"/>
      </w:pPr>
      <w:r>
        <w:rPr>
          <w:rFonts w:ascii="Times New Roman"/>
          <w:b w:val="false"/>
          <w:i w:val="false"/>
          <w:color w:val="000000"/>
          <w:sz w:val="28"/>
        </w:rPr>
        <w:t>
      Степная көшесі – 1, 2, 3, 7, 9, 13, 15, 17, 19, 23, 25;</w:t>
      </w:r>
    </w:p>
    <w:bookmarkEnd w:id="225"/>
    <w:bookmarkStart w:name="z243" w:id="226"/>
    <w:p>
      <w:pPr>
        <w:spacing w:after="0"/>
        <w:ind w:left="0"/>
        <w:jc w:val="both"/>
      </w:pPr>
      <w:r>
        <w:rPr>
          <w:rFonts w:ascii="Times New Roman"/>
          <w:b w:val="false"/>
          <w:i w:val="false"/>
          <w:color w:val="000000"/>
          <w:sz w:val="28"/>
        </w:rPr>
        <w:t>
      Автомобильная көшесі – 1, 2, 5, 8а, 8б, 10, 15, 20, 22, 23, 27, 28, 30, 31;</w:t>
      </w:r>
    </w:p>
    <w:bookmarkEnd w:id="226"/>
    <w:bookmarkStart w:name="z244" w:id="227"/>
    <w:p>
      <w:pPr>
        <w:spacing w:after="0"/>
        <w:ind w:left="0"/>
        <w:jc w:val="both"/>
      </w:pPr>
      <w:r>
        <w:rPr>
          <w:rFonts w:ascii="Times New Roman"/>
          <w:b w:val="false"/>
          <w:i w:val="false"/>
          <w:color w:val="000000"/>
          <w:sz w:val="28"/>
        </w:rPr>
        <w:t>
      Мир көшесі – 1а, 2, 2а, 3, 4, 5, 6, 7, 9, 10, 11, 12, 13, 14, 15, 16, 17, 19, 21;</w:t>
      </w:r>
    </w:p>
    <w:bookmarkEnd w:id="227"/>
    <w:bookmarkStart w:name="z245" w:id="228"/>
    <w:p>
      <w:pPr>
        <w:spacing w:after="0"/>
        <w:ind w:left="0"/>
        <w:jc w:val="both"/>
      </w:pPr>
      <w:r>
        <w:rPr>
          <w:rFonts w:ascii="Times New Roman"/>
          <w:b w:val="false"/>
          <w:i w:val="false"/>
          <w:color w:val="000000"/>
          <w:sz w:val="28"/>
        </w:rPr>
        <w:t>
      Титов көшесі – 1, 2, 2а, 2б, 4, 7, 8, 9, 10, 11, 14, 15, 16, 18, 19, 20, 21, 22, 23, 23а, 24, 25, 29;</w:t>
      </w:r>
    </w:p>
    <w:bookmarkEnd w:id="228"/>
    <w:bookmarkStart w:name="z246" w:id="229"/>
    <w:p>
      <w:pPr>
        <w:spacing w:after="0"/>
        <w:ind w:left="0"/>
        <w:jc w:val="both"/>
      </w:pPr>
      <w:r>
        <w:rPr>
          <w:rFonts w:ascii="Times New Roman"/>
          <w:b w:val="false"/>
          <w:i w:val="false"/>
          <w:color w:val="000000"/>
          <w:sz w:val="28"/>
        </w:rPr>
        <w:t>
      Механизаторлар көшесі – 3, 3а, 4, 4а, 5, 5а, 6, 6а, 7, 8, 8а, 9, 10, 11, 13, 15, 21;</w:t>
      </w:r>
    </w:p>
    <w:bookmarkEnd w:id="229"/>
    <w:bookmarkStart w:name="z247" w:id="230"/>
    <w:p>
      <w:pPr>
        <w:spacing w:after="0"/>
        <w:ind w:left="0"/>
        <w:jc w:val="both"/>
      </w:pPr>
      <w:r>
        <w:rPr>
          <w:rFonts w:ascii="Times New Roman"/>
          <w:b w:val="false"/>
          <w:i w:val="false"/>
          <w:color w:val="000000"/>
          <w:sz w:val="28"/>
        </w:rPr>
        <w:t>
      Заречный шағын ауданы– 2, 5, 7, 19;</w:t>
      </w:r>
    </w:p>
    <w:bookmarkEnd w:id="230"/>
    <w:bookmarkStart w:name="z248" w:id="231"/>
    <w:p>
      <w:pPr>
        <w:spacing w:after="0"/>
        <w:ind w:left="0"/>
        <w:jc w:val="both"/>
      </w:pPr>
      <w:r>
        <w:rPr>
          <w:rFonts w:ascii="Times New Roman"/>
          <w:b w:val="false"/>
          <w:i w:val="false"/>
          <w:color w:val="000000"/>
          <w:sz w:val="28"/>
        </w:rPr>
        <w:t>
      ДЭУ көшесі – 1, 2;</w:t>
      </w:r>
    </w:p>
    <w:bookmarkEnd w:id="231"/>
    <w:bookmarkStart w:name="z249" w:id="232"/>
    <w:p>
      <w:pPr>
        <w:spacing w:after="0"/>
        <w:ind w:left="0"/>
        <w:jc w:val="both"/>
      </w:pPr>
      <w:r>
        <w:rPr>
          <w:rFonts w:ascii="Times New Roman"/>
          <w:b w:val="false"/>
          <w:i w:val="false"/>
          <w:color w:val="000000"/>
          <w:sz w:val="28"/>
        </w:rPr>
        <w:t>
      Молодежная көшесі – 1, 2, 3, 4, 4а, 9, 11, 13, 15, 17;</w:t>
      </w:r>
    </w:p>
    <w:bookmarkEnd w:id="232"/>
    <w:bookmarkStart w:name="z250" w:id="233"/>
    <w:p>
      <w:pPr>
        <w:spacing w:after="0"/>
        <w:ind w:left="0"/>
        <w:jc w:val="both"/>
      </w:pPr>
      <w:r>
        <w:rPr>
          <w:rFonts w:ascii="Times New Roman"/>
          <w:b w:val="false"/>
          <w:i w:val="false"/>
          <w:color w:val="000000"/>
          <w:sz w:val="28"/>
        </w:rPr>
        <w:t>
      Абай көшесі – 1, 2, 3, 5, 6, 7, 8, 9;</w:t>
      </w:r>
    </w:p>
    <w:bookmarkEnd w:id="233"/>
    <w:bookmarkStart w:name="z251" w:id="234"/>
    <w:p>
      <w:pPr>
        <w:spacing w:after="0"/>
        <w:ind w:left="0"/>
        <w:jc w:val="both"/>
      </w:pPr>
      <w:r>
        <w:rPr>
          <w:rFonts w:ascii="Times New Roman"/>
          <w:b w:val="false"/>
          <w:i w:val="false"/>
          <w:color w:val="000000"/>
          <w:sz w:val="28"/>
        </w:rPr>
        <w:t>
      Ватутин көшесі – 2, 3, 4, 4а, 5, 6, 7, 9;</w:t>
      </w:r>
    </w:p>
    <w:bookmarkEnd w:id="234"/>
    <w:bookmarkStart w:name="z252" w:id="235"/>
    <w:p>
      <w:pPr>
        <w:spacing w:after="0"/>
        <w:ind w:left="0"/>
        <w:jc w:val="both"/>
      </w:pPr>
      <w:r>
        <w:rPr>
          <w:rFonts w:ascii="Times New Roman"/>
          <w:b w:val="false"/>
          <w:i w:val="false"/>
          <w:color w:val="000000"/>
          <w:sz w:val="28"/>
        </w:rPr>
        <w:t>
      Дружба көшесі – 3, 3а, 4, 4а;</w:t>
      </w:r>
    </w:p>
    <w:bookmarkEnd w:id="235"/>
    <w:bookmarkStart w:name="z253" w:id="236"/>
    <w:p>
      <w:pPr>
        <w:spacing w:after="0"/>
        <w:ind w:left="0"/>
        <w:jc w:val="both"/>
      </w:pPr>
      <w:r>
        <w:rPr>
          <w:rFonts w:ascii="Times New Roman"/>
          <w:b w:val="false"/>
          <w:i w:val="false"/>
          <w:color w:val="000000"/>
          <w:sz w:val="28"/>
        </w:rPr>
        <w:t>
      Новая көшесі – 1, 2, 3, 3а, 4, 5, 6, 7, 8, 9, 10, 11, 13, 14, 15, 16, 17, 18;</w:t>
      </w:r>
    </w:p>
    <w:bookmarkEnd w:id="236"/>
    <w:bookmarkStart w:name="z254" w:id="237"/>
    <w:p>
      <w:pPr>
        <w:spacing w:after="0"/>
        <w:ind w:left="0"/>
        <w:jc w:val="both"/>
      </w:pPr>
      <w:r>
        <w:rPr>
          <w:rFonts w:ascii="Times New Roman"/>
          <w:b w:val="false"/>
          <w:i w:val="false"/>
          <w:color w:val="000000"/>
          <w:sz w:val="28"/>
        </w:rPr>
        <w:t>
      1 Май көшесі – 1, 2, 3, 4, 5, 7, 8, 10, 11, 13, 14, 16, 18, 20, 22, 23, 24, 25, 26,28;</w:t>
      </w:r>
    </w:p>
    <w:bookmarkEnd w:id="237"/>
    <w:bookmarkStart w:name="z255" w:id="238"/>
    <w:p>
      <w:pPr>
        <w:spacing w:after="0"/>
        <w:ind w:left="0"/>
        <w:jc w:val="both"/>
      </w:pPr>
      <w:r>
        <w:rPr>
          <w:rFonts w:ascii="Times New Roman"/>
          <w:b w:val="false"/>
          <w:i w:val="false"/>
          <w:color w:val="000000"/>
          <w:sz w:val="28"/>
        </w:rPr>
        <w:t>
      Юбилейная көшесі – 1, 2;</w:t>
      </w:r>
    </w:p>
    <w:bookmarkEnd w:id="238"/>
    <w:bookmarkStart w:name="z256" w:id="239"/>
    <w:p>
      <w:pPr>
        <w:spacing w:after="0"/>
        <w:ind w:left="0"/>
        <w:jc w:val="both"/>
      </w:pPr>
      <w:r>
        <w:rPr>
          <w:rFonts w:ascii="Times New Roman"/>
          <w:b w:val="false"/>
          <w:i w:val="false"/>
          <w:color w:val="000000"/>
          <w:sz w:val="28"/>
        </w:rPr>
        <w:t>
      Космонавттар көшесі – 1, 2, 2а, 3, 4, 5, 6, 7, 8, 9, 11, 13, 15, 16, 17, 18;</w:t>
      </w:r>
    </w:p>
    <w:bookmarkEnd w:id="239"/>
    <w:bookmarkStart w:name="z257" w:id="240"/>
    <w:p>
      <w:pPr>
        <w:spacing w:after="0"/>
        <w:ind w:left="0"/>
        <w:jc w:val="both"/>
      </w:pPr>
      <w:r>
        <w:rPr>
          <w:rFonts w:ascii="Times New Roman"/>
          <w:b w:val="false"/>
          <w:i w:val="false"/>
          <w:color w:val="000000"/>
          <w:sz w:val="28"/>
        </w:rPr>
        <w:t>
      Дубровка ауылы, Князевка ауылы.</w:t>
      </w:r>
    </w:p>
    <w:bookmarkEnd w:id="240"/>
    <w:bookmarkStart w:name="z258" w:id="241"/>
    <w:p>
      <w:pPr>
        <w:spacing w:after="0"/>
        <w:ind w:left="0"/>
        <w:jc w:val="both"/>
      </w:pPr>
      <w:r>
        <w:rPr>
          <w:rFonts w:ascii="Times New Roman"/>
          <w:b w:val="false"/>
          <w:i w:val="false"/>
          <w:color w:val="000000"/>
          <w:sz w:val="28"/>
        </w:rPr>
        <w:t>
      № 402 сайлау учаскесі</w:t>
      </w:r>
    </w:p>
    <w:bookmarkEnd w:id="241"/>
    <w:bookmarkStart w:name="z259" w:id="242"/>
    <w:p>
      <w:pPr>
        <w:spacing w:after="0"/>
        <w:ind w:left="0"/>
        <w:jc w:val="both"/>
      </w:pPr>
      <w:r>
        <w:rPr>
          <w:rFonts w:ascii="Times New Roman"/>
          <w:b w:val="false"/>
          <w:i w:val="false"/>
          <w:color w:val="000000"/>
          <w:sz w:val="28"/>
        </w:rPr>
        <w:t>
      сайлау учаскесінің орналасқан орны: Ялты ауылы, Советская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Мәдениет үйінің ғимараты (келісім бойынша);</w:t>
      </w:r>
    </w:p>
    <w:bookmarkEnd w:id="242"/>
    <w:bookmarkStart w:name="z260" w:id="243"/>
    <w:p>
      <w:pPr>
        <w:spacing w:after="0"/>
        <w:ind w:left="0"/>
        <w:jc w:val="both"/>
      </w:pPr>
      <w:r>
        <w:rPr>
          <w:rFonts w:ascii="Times New Roman"/>
          <w:b w:val="false"/>
          <w:i w:val="false"/>
          <w:color w:val="000000"/>
          <w:sz w:val="28"/>
        </w:rPr>
        <w:t>
      сайлау учаскесінің шекаралары: Ялты ауылы.</w:t>
      </w:r>
    </w:p>
    <w:bookmarkEnd w:id="243"/>
    <w:bookmarkStart w:name="z261" w:id="244"/>
    <w:p>
      <w:pPr>
        <w:spacing w:after="0"/>
        <w:ind w:left="0"/>
        <w:jc w:val="both"/>
      </w:pPr>
      <w:r>
        <w:rPr>
          <w:rFonts w:ascii="Times New Roman"/>
          <w:b w:val="false"/>
          <w:i w:val="false"/>
          <w:color w:val="000000"/>
          <w:sz w:val="28"/>
        </w:rPr>
        <w:t>
      № 403 сайлау учаскесі</w:t>
      </w:r>
    </w:p>
    <w:bookmarkEnd w:id="244"/>
    <w:bookmarkStart w:name="z262" w:id="245"/>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мекемесінің ғимараты;</w:t>
      </w:r>
    </w:p>
    <w:bookmarkEnd w:id="245"/>
    <w:bookmarkStart w:name="z263" w:id="246"/>
    <w:p>
      <w:pPr>
        <w:spacing w:after="0"/>
        <w:ind w:left="0"/>
        <w:jc w:val="both"/>
      </w:pPr>
      <w:r>
        <w:rPr>
          <w:rFonts w:ascii="Times New Roman"/>
          <w:b w:val="false"/>
          <w:i w:val="false"/>
          <w:color w:val="000000"/>
          <w:sz w:val="28"/>
        </w:rPr>
        <w:t>
      сайлау учаскесінің шекаралары: Тахтаброд ауылы,Рухловка ауылы.</w:t>
      </w:r>
    </w:p>
    <w:bookmarkEnd w:id="246"/>
    <w:bookmarkStart w:name="z264" w:id="247"/>
    <w:p>
      <w:pPr>
        <w:spacing w:after="0"/>
        <w:ind w:left="0"/>
        <w:jc w:val="both"/>
      </w:pPr>
      <w:r>
        <w:rPr>
          <w:rFonts w:ascii="Times New Roman"/>
          <w:b w:val="false"/>
          <w:i w:val="false"/>
          <w:color w:val="000000"/>
          <w:sz w:val="28"/>
        </w:rPr>
        <w:t>
      № 404 сайлау учаскесі</w:t>
      </w:r>
    </w:p>
    <w:bookmarkEnd w:id="247"/>
    <w:bookmarkStart w:name="z265" w:id="248"/>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65, "Бобко Г.Ф." жеке кәсіпкер дүкенінің ғимараты (келісім бойынша);</w:t>
      </w:r>
    </w:p>
    <w:bookmarkEnd w:id="248"/>
    <w:bookmarkStart w:name="z266" w:id="249"/>
    <w:p>
      <w:pPr>
        <w:spacing w:after="0"/>
        <w:ind w:left="0"/>
        <w:jc w:val="both"/>
      </w:pPr>
      <w:r>
        <w:rPr>
          <w:rFonts w:ascii="Times New Roman"/>
          <w:b w:val="false"/>
          <w:i w:val="false"/>
          <w:color w:val="000000"/>
          <w:sz w:val="28"/>
        </w:rPr>
        <w:t>
      сайлау учаскесінің шекаралары: Литвиновка ауылы.</w:t>
      </w:r>
    </w:p>
    <w:bookmarkEnd w:id="249"/>
    <w:bookmarkStart w:name="z267" w:id="250"/>
    <w:p>
      <w:pPr>
        <w:spacing w:after="0"/>
        <w:ind w:left="0"/>
        <w:jc w:val="both"/>
      </w:pPr>
      <w:r>
        <w:rPr>
          <w:rFonts w:ascii="Times New Roman"/>
          <w:b w:val="false"/>
          <w:i w:val="false"/>
          <w:color w:val="000000"/>
          <w:sz w:val="28"/>
        </w:rPr>
        <w:t>
      № 406 сайлау учаскесі</w:t>
      </w:r>
    </w:p>
    <w:bookmarkEnd w:id="250"/>
    <w:bookmarkStart w:name="z268" w:id="251"/>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"Ковыльный орта мектебі" коммуналдық мемлекеттік мекемесінің ғимараты;</w:t>
      </w:r>
    </w:p>
    <w:bookmarkEnd w:id="251"/>
    <w:bookmarkStart w:name="z269" w:id="252"/>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52"/>
    <w:bookmarkStart w:name="z270" w:id="253"/>
    <w:p>
      <w:pPr>
        <w:spacing w:after="0"/>
        <w:ind w:left="0"/>
        <w:jc w:val="both"/>
      </w:pPr>
      <w:r>
        <w:rPr>
          <w:rFonts w:ascii="Times New Roman"/>
          <w:b w:val="false"/>
          <w:i w:val="false"/>
          <w:color w:val="000000"/>
          <w:sz w:val="28"/>
        </w:rPr>
        <w:t>
      № 407 сайлау учаскесі</w:t>
      </w:r>
    </w:p>
    <w:bookmarkEnd w:id="253"/>
    <w:bookmarkStart w:name="z271" w:id="254"/>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орта мектебі" коммуналдық мемлекеттік мекемесінің ғимараты;</w:t>
      </w:r>
    </w:p>
    <w:bookmarkEnd w:id="254"/>
    <w:bookmarkStart w:name="z272" w:id="255"/>
    <w:p>
      <w:pPr>
        <w:spacing w:after="0"/>
        <w:ind w:left="0"/>
        <w:jc w:val="both"/>
      </w:pPr>
      <w:r>
        <w:rPr>
          <w:rFonts w:ascii="Times New Roman"/>
          <w:b w:val="false"/>
          <w:i w:val="false"/>
          <w:color w:val="000000"/>
          <w:sz w:val="28"/>
        </w:rPr>
        <w:t>
      сайлау учаскесінің шекаралары: Салқынкөл ауылы, Тоқты ауылы.</w:t>
      </w:r>
    </w:p>
    <w:bookmarkEnd w:id="255"/>
    <w:bookmarkStart w:name="z273" w:id="256"/>
    <w:p>
      <w:pPr>
        <w:spacing w:after="0"/>
        <w:ind w:left="0"/>
        <w:jc w:val="both"/>
      </w:pPr>
      <w:r>
        <w:rPr>
          <w:rFonts w:ascii="Times New Roman"/>
          <w:b w:val="false"/>
          <w:i w:val="false"/>
          <w:color w:val="000000"/>
          <w:sz w:val="28"/>
        </w:rPr>
        <w:t>
      № 410 сайлау учаскесі</w:t>
      </w:r>
    </w:p>
    <w:bookmarkEnd w:id="256"/>
    <w:bookmarkStart w:name="z274" w:id="257"/>
    <w:p>
      <w:pPr>
        <w:spacing w:after="0"/>
        <w:ind w:left="0"/>
        <w:jc w:val="both"/>
      </w:pPr>
      <w:r>
        <w:rPr>
          <w:rFonts w:ascii="Times New Roman"/>
          <w:b w:val="false"/>
          <w:i w:val="false"/>
          <w:color w:val="000000"/>
          <w:sz w:val="28"/>
        </w:rPr>
        <w:t>
      сайлау учаскесінің орналасқан орны: Сокологоровка ауылы, Новоселов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"Сокологоровка орта мектебі" коммуналдық мемлекеттік мекемесінің ғимараты;</w:t>
      </w:r>
    </w:p>
    <w:bookmarkEnd w:id="257"/>
    <w:bookmarkStart w:name="z275" w:id="258"/>
    <w:p>
      <w:pPr>
        <w:spacing w:after="0"/>
        <w:ind w:left="0"/>
        <w:jc w:val="both"/>
      </w:pPr>
      <w:r>
        <w:rPr>
          <w:rFonts w:ascii="Times New Roman"/>
          <w:b w:val="false"/>
          <w:i w:val="false"/>
          <w:color w:val="000000"/>
          <w:sz w:val="28"/>
        </w:rPr>
        <w:t>
      сайлау учаскесінің шекаралары: Сокологоровка ауылы, Қырымбет ауылы.</w:t>
      </w:r>
    </w:p>
    <w:bookmarkEnd w:id="258"/>
    <w:bookmarkStart w:name="z276" w:id="259"/>
    <w:p>
      <w:pPr>
        <w:spacing w:after="0"/>
        <w:ind w:left="0"/>
        <w:jc w:val="both"/>
      </w:pPr>
      <w:r>
        <w:rPr>
          <w:rFonts w:ascii="Times New Roman"/>
          <w:b w:val="false"/>
          <w:i w:val="false"/>
          <w:color w:val="000000"/>
          <w:sz w:val="28"/>
        </w:rPr>
        <w:t>
      № 411 сайлау учаскесі</w:t>
      </w:r>
    </w:p>
    <w:bookmarkEnd w:id="259"/>
    <w:bookmarkStart w:name="z277" w:id="260"/>
    <w:p>
      <w:pPr>
        <w:spacing w:after="0"/>
        <w:ind w:left="0"/>
        <w:jc w:val="both"/>
      </w:pPr>
      <w:r>
        <w:rPr>
          <w:rFonts w:ascii="Times New Roman"/>
          <w:b w:val="false"/>
          <w:i w:val="false"/>
          <w:color w:val="000000"/>
          <w:sz w:val="28"/>
        </w:rPr>
        <w:t>
      сайлау учаскесінің орналасқан орны: Гаршино ауылы, Мир көшесі, 6, "СП Гаршино" жауапкершілігі шектеулі серіктестігі кеңсесінің ғимараты (келісім бойынша);</w:t>
      </w:r>
    </w:p>
    <w:bookmarkEnd w:id="260"/>
    <w:bookmarkStart w:name="z278" w:id="261"/>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261"/>
    <w:bookmarkStart w:name="z279" w:id="262"/>
    <w:p>
      <w:pPr>
        <w:spacing w:after="0"/>
        <w:ind w:left="0"/>
        <w:jc w:val="both"/>
      </w:pPr>
      <w:r>
        <w:rPr>
          <w:rFonts w:ascii="Times New Roman"/>
          <w:b w:val="false"/>
          <w:i w:val="false"/>
          <w:color w:val="000000"/>
          <w:sz w:val="28"/>
        </w:rPr>
        <w:t>
      № 412 сайлау учаскесі</w:t>
      </w:r>
    </w:p>
    <w:bookmarkEnd w:id="262"/>
    <w:bookmarkStart w:name="z280" w:id="263"/>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мекемесінің ғимараты;</w:t>
      </w:r>
    </w:p>
    <w:bookmarkEnd w:id="263"/>
    <w:bookmarkStart w:name="z281" w:id="264"/>
    <w:p>
      <w:pPr>
        <w:spacing w:after="0"/>
        <w:ind w:left="0"/>
        <w:jc w:val="both"/>
      </w:pPr>
      <w:r>
        <w:rPr>
          <w:rFonts w:ascii="Times New Roman"/>
          <w:b w:val="false"/>
          <w:i w:val="false"/>
          <w:color w:val="000000"/>
          <w:sz w:val="28"/>
        </w:rPr>
        <w:t>
      сайлау учаскесінің шекаралары: Разгульное ауылы.</w:t>
      </w:r>
    </w:p>
    <w:bookmarkEnd w:id="264"/>
    <w:bookmarkStart w:name="z282" w:id="265"/>
    <w:p>
      <w:pPr>
        <w:spacing w:after="0"/>
        <w:ind w:left="0"/>
        <w:jc w:val="both"/>
      </w:pPr>
      <w:r>
        <w:rPr>
          <w:rFonts w:ascii="Times New Roman"/>
          <w:b w:val="false"/>
          <w:i w:val="false"/>
          <w:color w:val="000000"/>
          <w:sz w:val="28"/>
        </w:rPr>
        <w:t>
      № 413 сайлау учаскесі</w:t>
      </w:r>
    </w:p>
    <w:bookmarkEnd w:id="265"/>
    <w:bookmarkStart w:name="z283" w:id="266"/>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"Шөптікөл орта мектебі" коммуналдық мемлекеттік мекемесінің ғимараты;</w:t>
      </w:r>
    </w:p>
    <w:bookmarkEnd w:id="266"/>
    <w:bookmarkStart w:name="z284" w:id="267"/>
    <w:p>
      <w:pPr>
        <w:spacing w:after="0"/>
        <w:ind w:left="0"/>
        <w:jc w:val="both"/>
      </w:pPr>
      <w:r>
        <w:rPr>
          <w:rFonts w:ascii="Times New Roman"/>
          <w:b w:val="false"/>
          <w:i w:val="false"/>
          <w:color w:val="000000"/>
          <w:sz w:val="28"/>
        </w:rPr>
        <w:t>
      Сайлау учаскесінің шекаралары: Шөптікөл ауылы, Қоңырсу ауылы.</w:t>
      </w:r>
    </w:p>
    <w:bookmarkEnd w:id="267"/>
    <w:bookmarkStart w:name="z285" w:id="268"/>
    <w:p>
      <w:pPr>
        <w:spacing w:after="0"/>
        <w:ind w:left="0"/>
        <w:jc w:val="both"/>
      </w:pPr>
      <w:r>
        <w:rPr>
          <w:rFonts w:ascii="Times New Roman"/>
          <w:b w:val="false"/>
          <w:i w:val="false"/>
          <w:color w:val="000000"/>
          <w:sz w:val="28"/>
        </w:rPr>
        <w:t>
      № 414 сайлау учаскесі</w:t>
      </w:r>
    </w:p>
    <w:bookmarkEnd w:id="268"/>
    <w:bookmarkStart w:name="z286" w:id="269"/>
    <w:p>
      <w:pPr>
        <w:spacing w:after="0"/>
        <w:ind w:left="0"/>
        <w:jc w:val="both"/>
      </w:pPr>
      <w:r>
        <w:rPr>
          <w:rFonts w:ascii="Times New Roman"/>
          <w:b w:val="false"/>
          <w:i w:val="false"/>
          <w:color w:val="000000"/>
          <w:sz w:val="28"/>
        </w:rPr>
        <w:t>
      сайлау учаскесінің орналасқан орны: Жаркөл ауылы, Жаңатай батыр көшесі, 4/2, медициналық пункт ғимараты (келісім бойынша);</w:t>
      </w:r>
    </w:p>
    <w:bookmarkEnd w:id="269"/>
    <w:bookmarkStart w:name="z287" w:id="270"/>
    <w:p>
      <w:pPr>
        <w:spacing w:after="0"/>
        <w:ind w:left="0"/>
        <w:jc w:val="both"/>
      </w:pPr>
      <w:r>
        <w:rPr>
          <w:rFonts w:ascii="Times New Roman"/>
          <w:b w:val="false"/>
          <w:i w:val="false"/>
          <w:color w:val="000000"/>
          <w:sz w:val="28"/>
        </w:rPr>
        <w:t>
      сайлау учаскесінің шекаралары: Жаркөл ауылы, Үлкен Талсай ауылы.</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