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52152" w14:textId="a4521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Ғабит Мүсірепов атындағы ауданы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ауданы мәслихатының 2025 жылғы 24 желтоқсандағы № 36-18 шешімі. Қазақстан Республикасының Әділет министрлігінде 2025 жылғы 25 желтоқсанда № 37676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01.01.2026 в соответствии с пунктом 3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Ғабит Мүсірепов атындағы ауданының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Ғабит Мүсірепов атындағы ауданы мәслихатының кейбір шешімдерінің күші жойылды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"Солтүстік Қазақстан облысы Ғабит Мүсірепов атындағы ауданы мәслихатының аппараты" коммуналдық мемлекеттік мекемесі Қазақстан Республикасының заңнамасында белгіленген тәртіппен: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"Қазақстан Республикасының Әділет министрлігі" мемлекеттік мекемесінде мемлекеттік тіркелуін;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ресми жарияланғаннан кейін Ғабит Мүсірепов атындағы ауданы мәслихатының интернет-ресурсында орналастырылуын қамтамасыз етсін.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2026 жылғы 1 қаңтардан бастап қолданысқа енгізіледі және ресми жариялануға тиіс.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Ғабит Мүсірепов атындағы аудан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Баумаганбетов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атындағы аудан мәслихаты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36-18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Ғабит Мүсірепов атындағы ауданы мәслихатының күші жойылған кейбір шешімдерінің тізбесі</w:t>
      </w:r>
    </w:p>
    <w:bookmarkEnd w:id="7"/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Ғабит Мүсірепов атындағы ауданы мәслихатының 2018 жылғы 5 ақпандағы № 19-3 "Жер салығының базалық салық мөлшерлемелерін түзету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4575 болып тіркелген).</w:t>
      </w:r>
    </w:p>
    <w:bookmarkEnd w:id="8"/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Ғабит Мүсірепов атындағы ауданы мәслихатының 2018 жылғы 16 мамырдағы № 24-3 "Жер салығының базалық салық мөлшерлемелерін түзету туралы" Солтүстік Қазақстан облысы Ғабит Мүсірепов атындағы ауданы мәслихатының 2018 жылғы 5 ақпандағы № 19-3 шешіміне өзгеріс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4743 болып тіркелген).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Ғабит Мүсірепов атындағы ауданы мәслихатының 2020 жылғы 17 наурыздағы № 57-5 "Солтүстік Қазақстан облысы Ғабит Мүсірепов атындағы аудан мәслихатының 2018 жылғы 5 ақпандағы № 19-3 "Жер салығының базалық салық мөлшерлемелерін түзету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6103 болып тіркелген).</w:t>
      </w:r>
    </w:p>
    <w:bookmarkEnd w:id="10"/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Ғабит Мүсірепов атындағы ауданы мәслихатының 2021 жылғы 23 ақпандағы № 2-1 "Солтүстік Қазақстан облысы Ғабит Мүсірепов атындағы ауданы мәслихатының 2018 жылғы 5 ақпандағы № 19-3 "Жер салығының базалық салық мөлшерлемелерін түзету туралы" шешіміне өзгеріс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7144 болып тіркелген).</w:t>
      </w:r>
    </w:p>
    <w:bookmarkEnd w:id="11"/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Ғабит Мүсірепов атындағы ауданы мәслихатының 2022 жылғы 5 қаңтардағы № 14-34 "Солтүстік Қазақстан облысы Ғабит Мүсірепов атындағы аудан мәслихатының 2018 жылғы 5 ақпандағы № 19-3 "Жер салығының базалық салық мөлшерлемелерін түзету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26465 болып тіркелген).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