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0f0b5" w14:textId="3c0f0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Ғабит Мүсірепов атындағы аудан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әкімдігінің 2025 жылғы 10 желтоқсандағы № 258 қаулысы. Қазақстан Республикасының Әділет министрлігінде 2025 жылғы 17 желтоқсанда № 37598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"Құқықтық актілер туралы" Қазақстан Республикасы Заңының 27-бабына сәйкес Солтүстік Қазақстан облысы Ғабит Мүсірепов атындағы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Ғабит Мүсірепов атындағы аудан әкімдігінің мына қаулыларының күші жойылды деп танылсын: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"Солтүстік Қазақстан облысы Ғабит Мүсірепов атындағы ауданның аумағында барлық кандидаттарға үгіттік баспа материалдарын орналастыру үшін орындар белгілеу туралы" 2020 жылғы 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309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6767 болып тіркелген);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"Солтүстік Қазақстан облысы Ғабит Мүсірепов атындағы ауданның аумағында барлық кандидаттарға үгіттік баспа материалдарын орналастыру үшін орындарды белгілеу және кандидаттарға сайлаушылармен кездесу үшін үй-жайлар беру туралы" Солтүстік Қазақстан облысы Ғабит Мүсірепов атындағы аудан әкімдігінің 2020 жылғы 2 желтоқсандағы № 309 қаулысына өзгерістер енгізу туралы" 2021 жылғы 16 шілдедегі № 189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23604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"Солтүстік Қазақстан облысы Ғабит Мүсірепов атындағы аудан әкімінің аппараты" коммуналдық мемлекеттік мекемесі Қазақстан Республикасының заңнамасында белгіленген тәртіппен: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Республикасының Әділет министрлігінде мемлекеттік тіркелуін;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жарияланғаннан кейін Ғабит Мүсірепов атындағы аудан әкімдігінің интернет-ресурсында орналастыруды қамтамасыз етсін. 3. Осы қаулының орындалуын бақылау Солтүстік Қазақстан облысы Ғабит Мүсірепов атындағы аудан әкімі аппаратының басшысына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Ғабит Мүсірепов атындағы ауданның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