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80a7" w14:textId="1478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2023 жылғы 07 қарашадағы № 11-4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еңгізу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2025 жылғы 24 сәуірдегі № 28-1 шешімі. Солтүстік Қазақстан облысының Әділет департаментінде 2025 жылғы 25 сәуірде № 7900-15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Ақжар аудандық маслихаты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07 қарашадағы № 11-4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7617-15 болып тіркелді) келесі өзгеріс еңгізілсін: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Шулембаев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Ақжар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6"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Ақжар ауданы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8"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9"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30"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1"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6"/>
    <w:bookmarkStart w:name="z32" w:id="17"/>
    <w:p>
      <w:pPr>
        <w:spacing w:after="0"/>
        <w:ind w:left="0"/>
        <w:jc w:val="both"/>
      </w:pPr>
      <w:r>
        <w:rPr>
          <w:rFonts w:ascii="Times New Roman"/>
          <w:b w:val="false"/>
          <w:i w:val="false"/>
          <w:color w:val="000000"/>
          <w:sz w:val="28"/>
        </w:rPr>
        <w:t>
      10)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33" w:id="18"/>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8"/>
    <w:bookmarkStart w:name="z34"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5"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6" w:id="21"/>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тіркелген және тұратын адамдарға таралады.</w:t>
      </w:r>
    </w:p>
    <w:bookmarkEnd w:id="21"/>
    <w:bookmarkStart w:name="z37" w:id="22"/>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8"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9" w:id="24"/>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4"/>
    <w:bookmarkStart w:name="z40"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bookmarkStart w:name="z41"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6"/>
    <w:bookmarkStart w:name="z42" w:id="27"/>
    <w:p>
      <w:pPr>
        <w:spacing w:after="0"/>
        <w:ind w:left="0"/>
        <w:jc w:val="both"/>
      </w:pPr>
      <w:r>
        <w:rPr>
          <w:rFonts w:ascii="Times New Roman"/>
          <w:b w:val="false"/>
          <w:i w:val="false"/>
          <w:color w:val="000000"/>
          <w:sz w:val="28"/>
        </w:rPr>
        <w:t>
      3) әлеуметтік маңызы бар аурудың болуы;</w:t>
      </w:r>
    </w:p>
    <w:bookmarkEnd w:id="27"/>
    <w:bookmarkStart w:name="z43" w:id="28"/>
    <w:p>
      <w:pPr>
        <w:spacing w:after="0"/>
        <w:ind w:left="0"/>
        <w:jc w:val="both"/>
      </w:pPr>
      <w:r>
        <w:rPr>
          <w:rFonts w:ascii="Times New Roman"/>
          <w:b w:val="false"/>
          <w:i w:val="false"/>
          <w:color w:val="000000"/>
          <w:sz w:val="28"/>
        </w:rPr>
        <w:t>
      4) жергілікті өкілді орган ең төмен күнкөріс деңгейіне еселік қатынаста белгілеген шектен аспайтын жан басына шаққандағы орташа табыстың болуы;</w:t>
      </w:r>
    </w:p>
    <w:bookmarkEnd w:id="28"/>
    <w:bookmarkStart w:name="z44" w:id="29"/>
    <w:p>
      <w:pPr>
        <w:spacing w:after="0"/>
        <w:ind w:left="0"/>
        <w:jc w:val="both"/>
      </w:pPr>
      <w:r>
        <w:rPr>
          <w:rFonts w:ascii="Times New Roman"/>
          <w:b w:val="false"/>
          <w:i w:val="false"/>
          <w:color w:val="000000"/>
          <w:sz w:val="28"/>
        </w:rPr>
        <w:t>
      5) жетімдік, ата-ана қамқорлығының болмауы;</w:t>
      </w:r>
    </w:p>
    <w:bookmarkEnd w:id="29"/>
    <w:bookmarkStart w:name="z45" w:id="3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0"/>
    <w:bookmarkStart w:name="z46" w:id="3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1"/>
    <w:bookmarkStart w:name="z47" w:id="3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2"/>
    <w:bookmarkStart w:name="z48" w:id="3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Ақжар аудандық мәслихаты бекіткен азаматтарды мұқтаждар санатына жатқызу негіздерінің тізбесін басшылыққа алады.</w:t>
      </w:r>
    </w:p>
    <w:bookmarkEnd w:id="33"/>
    <w:bookmarkStart w:name="z49" w:id="34"/>
    <w:p>
      <w:pPr>
        <w:spacing w:after="0"/>
        <w:ind w:left="0"/>
        <w:jc w:val="both"/>
      </w:pPr>
      <w:r>
        <w:rPr>
          <w:rFonts w:ascii="Times New Roman"/>
          <w:b w:val="false"/>
          <w:i w:val="false"/>
          <w:color w:val="000000"/>
          <w:sz w:val="28"/>
        </w:rPr>
        <w:t>
      6. Осы Қағидалардың 6-тармағы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4"/>
    <w:bookmarkStart w:name="z50" w:id="35"/>
    <w:p>
      <w:pPr>
        <w:spacing w:after="0"/>
        <w:ind w:left="0"/>
        <w:jc w:val="both"/>
      </w:pPr>
      <w:r>
        <w:rPr>
          <w:rFonts w:ascii="Times New Roman"/>
          <w:b w:val="false"/>
          <w:i w:val="false"/>
          <w:color w:val="000000"/>
          <w:sz w:val="28"/>
        </w:rPr>
        <w:t>
      7. Мереке күндері мен атаулы күндерге әлеуметтік көмек келесі санаттағы азаматтарға жылына 1 (бір) рет ақшалай төлемдер түрінде көрсетіледі:</w:t>
      </w:r>
    </w:p>
    <w:bookmarkEnd w:id="35"/>
    <w:bookmarkStart w:name="z51"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6"/>
    <w:bookmarkStart w:name="z52" w:id="37"/>
    <w:p>
      <w:pPr>
        <w:spacing w:after="0"/>
        <w:ind w:left="0"/>
        <w:jc w:val="both"/>
      </w:pPr>
      <w:r>
        <w:rPr>
          <w:rFonts w:ascii="Times New Roman"/>
          <w:b w:val="false"/>
          <w:i w:val="false"/>
          <w:color w:val="000000"/>
          <w:sz w:val="28"/>
        </w:rPr>
        <w:t xml:space="preserve">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w:t>
      </w:r>
    </w:p>
    <w:bookmarkEnd w:id="37"/>
    <w:bookmarkStart w:name="z53"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39"/>
    <w:bookmarkStart w:name="z55"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40"/>
    <w:bookmarkStart w:name="z56"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41"/>
    <w:bookmarkStart w:name="z57"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2) 8 наурыз - Халықаралық әйелдер күні:</w:t>
      </w:r>
    </w:p>
    <w:bookmarkEnd w:id="48"/>
    <w:bookmarkStart w:name="z64" w:id="49"/>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3) 7 мамыр – Отан қорғаушылар күні:</w:t>
      </w:r>
    </w:p>
    <w:bookmarkEnd w:id="51"/>
    <w:bookmarkStart w:name="z67" w:id="52"/>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52"/>
    <w:bookmarkStart w:name="z68" w:id="5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53"/>
    <w:bookmarkStart w:name="z69" w:id="54"/>
    <w:p>
      <w:pPr>
        <w:spacing w:after="0"/>
        <w:ind w:left="0"/>
        <w:jc w:val="both"/>
      </w:pPr>
      <w:r>
        <w:rPr>
          <w:rFonts w:ascii="Times New Roman"/>
          <w:b w:val="false"/>
          <w:i w:val="false"/>
          <w:color w:val="000000"/>
          <w:sz w:val="28"/>
        </w:rPr>
        <w:t>
      4) 9 мамыр - Жеңіс күні:</w:t>
      </w:r>
    </w:p>
    <w:bookmarkEnd w:id="54"/>
    <w:bookmarkStart w:name="z70" w:id="5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382 (үш жүз сексен екі) айлық есептік көрсеткіштер, 2025 жылы – 5 000 000 (бес миллион) теңге мөлшерінде;</w:t>
      </w:r>
    </w:p>
    <w:bookmarkEnd w:id="55"/>
    <w:bookmarkStart w:name="z71"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көрсеткіштер, 2025 жылы – 5 000 000 (бес миллион) теңге мөлшерінде;</w:t>
      </w:r>
    </w:p>
    <w:bookmarkEnd w:id="56"/>
    <w:bookmarkStart w:name="z72"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көрсеткіштер мөлшерінде;</w:t>
      </w:r>
    </w:p>
    <w:bookmarkEnd w:id="57"/>
    <w:bookmarkStart w:name="z73"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көрсеткіштер мөлшерінде;</w:t>
      </w:r>
    </w:p>
    <w:bookmarkEnd w:id="58"/>
    <w:bookmarkStart w:name="z74"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көрсеткіштер мөлшерінде;</w:t>
      </w:r>
    </w:p>
    <w:bookmarkEnd w:id="59"/>
    <w:bookmarkStart w:name="z75"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көрсеткіштер мөлшерінде;</w:t>
      </w:r>
    </w:p>
    <w:bookmarkEnd w:id="60"/>
    <w:bookmarkStart w:name="z76"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көрсеткіштер мөлшерінде;</w:t>
      </w:r>
    </w:p>
    <w:bookmarkEnd w:id="61"/>
    <w:bookmarkStart w:name="z77" w:id="6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көрсеткіштер мөлшерінде;</w:t>
      </w:r>
    </w:p>
    <w:bookmarkEnd w:id="62"/>
    <w:bookmarkStart w:name="z78" w:id="6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көрсеткіштер мөлшерінде;</w:t>
      </w:r>
    </w:p>
    <w:bookmarkEnd w:id="63"/>
    <w:bookmarkStart w:name="z79"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көрсеткіштер мөлшерінде;</w:t>
      </w:r>
    </w:p>
    <w:bookmarkEnd w:id="64"/>
    <w:bookmarkStart w:name="z80" w:id="6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көрсеткіштер мөлшерінде;</w:t>
      </w:r>
    </w:p>
    <w:bookmarkEnd w:id="65"/>
    <w:bookmarkStart w:name="z81"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көрсеткіштер мөлшерінде;</w:t>
      </w:r>
    </w:p>
    <w:bookmarkEnd w:id="66"/>
    <w:bookmarkStart w:name="z82"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көрсеткіштер, 2025 жылы 50 000 (елу мың) теңге мөлшерінде;</w:t>
      </w:r>
    </w:p>
    <w:bookmarkEnd w:id="67"/>
    <w:bookmarkStart w:name="z83"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көрсеткіштер, 2025 жылы - 50 000 (елу мың) теңге мөлшерінде;</w:t>
      </w:r>
    </w:p>
    <w:bookmarkEnd w:id="68"/>
    <w:bookmarkStart w:name="z84"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2025 жылы 50 000 (елу мың) теңге мөлшерінде;</w:t>
      </w:r>
    </w:p>
    <w:bookmarkEnd w:id="69"/>
    <w:bookmarkStart w:name="z85" w:id="70"/>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0"/>
    <w:bookmarkStart w:name="z86" w:id="71"/>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71"/>
    <w:bookmarkStart w:name="z87" w:id="7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72"/>
    <w:bookmarkStart w:name="z88" w:id="73"/>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3"/>
    <w:bookmarkStart w:name="z89" w:id="74"/>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4"/>
    <w:bookmarkStart w:name="z90" w:id="75"/>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5"/>
    <w:bookmarkStart w:name="z91" w:id="76"/>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6"/>
    <w:bookmarkStart w:name="z92" w:id="77"/>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77"/>
    <w:bookmarkStart w:name="z93" w:id="7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78"/>
    <w:bookmarkStart w:name="z94" w:id="79"/>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9"/>
    <w:bookmarkStart w:name="z95" w:id="8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80"/>
    <w:bookmarkStart w:name="z96"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81"/>
    <w:bookmarkStart w:name="z97"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82"/>
    <w:bookmarkStart w:name="z98" w:id="8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83"/>
    <w:bookmarkStart w:name="z99" w:id="8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84"/>
    <w:bookmarkStart w:name="z100" w:id="85"/>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5"/>
    <w:bookmarkStart w:name="z101" w:id="8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86"/>
    <w:bookmarkStart w:name="z102" w:id="87"/>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87"/>
    <w:bookmarkStart w:name="z103" w:id="8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88"/>
    <w:bookmarkStart w:name="z104" w:id="89"/>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89"/>
    <w:bookmarkStart w:name="z105" w:id="90"/>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51 (елу бір) айлық есептік көрсеткіштер мөлшерінде.</w:t>
      </w:r>
    </w:p>
    <w:bookmarkEnd w:id="90"/>
    <w:bookmarkStart w:name="z106" w:id="91"/>
    <w:p>
      <w:pPr>
        <w:spacing w:after="0"/>
        <w:ind w:left="0"/>
        <w:jc w:val="both"/>
      </w:pPr>
      <w:r>
        <w:rPr>
          <w:rFonts w:ascii="Times New Roman"/>
          <w:b w:val="false"/>
          <w:i w:val="false"/>
          <w:color w:val="000000"/>
          <w:sz w:val="28"/>
        </w:rPr>
        <w:t>
      8. Әлеуметтік көмек жан басына шаққандағы орташа табысты есепке алмай, мұқтаж азаматтардың келесі санаттарына көрсетіледі:</w:t>
      </w:r>
    </w:p>
    <w:bookmarkEnd w:id="91"/>
    <w:bookmarkStart w:name="z107" w:id="92"/>
    <w:p>
      <w:pPr>
        <w:spacing w:after="0"/>
        <w:ind w:left="0"/>
        <w:jc w:val="both"/>
      </w:pPr>
      <w:r>
        <w:rPr>
          <w:rFonts w:ascii="Times New Roman"/>
          <w:b w:val="false"/>
          <w:i w:val="false"/>
          <w:color w:val="000000"/>
          <w:sz w:val="28"/>
        </w:rPr>
        <w:t xml:space="preserve">
      1) азаматқа (отбасына), дүлей апат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көрсеткіштерге дейінгі мөлшерінде; </w:t>
      </w:r>
    </w:p>
    <w:bookmarkEnd w:id="92"/>
    <w:bookmarkStart w:name="z108" w:id="93"/>
    <w:p>
      <w:pPr>
        <w:spacing w:after="0"/>
        <w:ind w:left="0"/>
        <w:jc w:val="both"/>
      </w:pPr>
      <w:r>
        <w:rPr>
          <w:rFonts w:ascii="Times New Roman"/>
          <w:b w:val="false"/>
          <w:i w:val="false"/>
          <w:color w:val="000000"/>
          <w:sz w:val="28"/>
        </w:rPr>
        <w:t>
      2) азаматқа (отбасына), өрт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көрсеткіштерге дейінгі мөлшерінде;</w:t>
      </w:r>
    </w:p>
    <w:bookmarkEnd w:id="93"/>
    <w:bookmarkStart w:name="z109" w:id="94"/>
    <w:p>
      <w:pPr>
        <w:spacing w:after="0"/>
        <w:ind w:left="0"/>
        <w:jc w:val="both"/>
      </w:pPr>
      <w:r>
        <w:rPr>
          <w:rFonts w:ascii="Times New Roman"/>
          <w:b w:val="false"/>
          <w:i w:val="false"/>
          <w:color w:val="000000"/>
          <w:sz w:val="28"/>
        </w:rPr>
        <w:t>
      3) туберкулезбен ауыратын және амбулаториялық емделіп жатқан адамдарға - ай сайын 5 (бес) айлық есептік көрсеткіштер мөлшерінде;</w:t>
      </w:r>
    </w:p>
    <w:bookmarkEnd w:id="94"/>
    <w:bookmarkStart w:name="z110" w:id="95"/>
    <w:p>
      <w:pPr>
        <w:spacing w:after="0"/>
        <w:ind w:left="0"/>
        <w:jc w:val="both"/>
      </w:pPr>
      <w:r>
        <w:rPr>
          <w:rFonts w:ascii="Times New Roman"/>
          <w:b w:val="false"/>
          <w:i w:val="false"/>
          <w:color w:val="000000"/>
          <w:sz w:val="28"/>
        </w:rPr>
        <w:t>
      4) адамның иммун тапшылығы вирусынан (АИТВ) туындаған, диспансерлік есепте тұрған жұқтырған балалардың ата-аналарына немесе өзге де заңды өкілдеріне - ай сайын ең төменгі күнкөріс деңгейінің 2 (екі) еселенген мөлшерінде;</w:t>
      </w:r>
    </w:p>
    <w:bookmarkEnd w:id="95"/>
    <w:bookmarkStart w:name="z111" w:id="96"/>
    <w:p>
      <w:pPr>
        <w:spacing w:after="0"/>
        <w:ind w:left="0"/>
        <w:jc w:val="both"/>
      </w:pPr>
      <w:r>
        <w:rPr>
          <w:rFonts w:ascii="Times New Roman"/>
          <w:b w:val="false"/>
          <w:i w:val="false"/>
          <w:color w:val="000000"/>
          <w:sz w:val="28"/>
        </w:rPr>
        <w:t>
      5) 3-4 сатыдағы қатерлі ісіктен зардап шегетін адамдарға, сатысын есептемегенде 18 жасқа толмаған адамдарға денсаулық сақтау мекемесінен - тоқсан сайын 20 (жиырма) айлық есептік көрсеткіштер мөлшерінде анықтама ұсыну бойынша;</w:t>
      </w:r>
    </w:p>
    <w:bookmarkEnd w:id="96"/>
    <w:bookmarkStart w:name="z112" w:id="97"/>
    <w:p>
      <w:pPr>
        <w:spacing w:after="0"/>
        <w:ind w:left="0"/>
        <w:jc w:val="both"/>
      </w:pPr>
      <w:r>
        <w:rPr>
          <w:rFonts w:ascii="Times New Roman"/>
          <w:b w:val="false"/>
          <w:i w:val="false"/>
          <w:color w:val="000000"/>
          <w:sz w:val="28"/>
        </w:rPr>
        <w:t>
      6)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(Нормативтік құқықтық актілерді мемлекеттік тіркеу тізілімінде № 21263 болып тіркелген) бекітілген Әлеуметтік мәні бар аурулардың тізбесіне сәйкес әлеуметтік мәні бар аурулардың бірі бар балалардың ата - аналарына немесе өзге де заңды өкілдеріне - жылына 1 (бір) рет 10 (он) айлық есептік көрсеткіштер мөлшерінде;</w:t>
      </w:r>
    </w:p>
    <w:bookmarkEnd w:id="97"/>
    <w:bookmarkStart w:name="z113" w:id="98"/>
    <w:p>
      <w:pPr>
        <w:spacing w:after="0"/>
        <w:ind w:left="0"/>
        <w:jc w:val="both"/>
      </w:pPr>
      <w:r>
        <w:rPr>
          <w:rFonts w:ascii="Times New Roman"/>
          <w:b w:val="false"/>
          <w:i w:val="false"/>
          <w:color w:val="000000"/>
          <w:sz w:val="28"/>
        </w:rPr>
        <w:t>
      7) адамның иммун тапшылығы вирусынан (АИТВ) туындаған аурудан зардап шегетін адамдарға - жылына 1 (бір) рет 10 (он) айлық есептік көрсеткіштер мөлшерінде;</w:t>
      </w:r>
    </w:p>
    <w:bookmarkEnd w:id="98"/>
    <w:bookmarkStart w:name="z114" w:id="99"/>
    <w:p>
      <w:pPr>
        <w:spacing w:after="0"/>
        <w:ind w:left="0"/>
        <w:jc w:val="both"/>
      </w:pPr>
      <w:r>
        <w:rPr>
          <w:rFonts w:ascii="Times New Roman"/>
          <w:b w:val="false"/>
          <w:i w:val="false"/>
          <w:color w:val="000000"/>
          <w:sz w:val="28"/>
        </w:rPr>
        <w:t>
      8) жетім балаларға, ата-анасының қамқорлығынсыз қалған балаларға - жылына 1 (бір) рет 10 (он) айлық есептік көрсеткіштер мөлшерінде;</w:t>
      </w:r>
    </w:p>
    <w:bookmarkEnd w:id="99"/>
    <w:bookmarkStart w:name="z115" w:id="100"/>
    <w:p>
      <w:pPr>
        <w:spacing w:after="0"/>
        <w:ind w:left="0"/>
        <w:jc w:val="both"/>
      </w:pPr>
      <w:r>
        <w:rPr>
          <w:rFonts w:ascii="Times New Roman"/>
          <w:b w:val="false"/>
          <w:i w:val="false"/>
          <w:color w:val="000000"/>
          <w:sz w:val="28"/>
        </w:rPr>
        <w:t>
      9) бас бостандығынан айыру орындарынан босатылған, пробация қызметінің есебіндегі адамдарға - жылына 1 (бір) рет 10 (он) айлық есептік көрсеткіштер мөлшерінде беріледі.</w:t>
      </w:r>
    </w:p>
    <w:bookmarkEnd w:id="100"/>
    <w:bookmarkStart w:name="z116" w:id="101"/>
    <w:p>
      <w:pPr>
        <w:spacing w:after="0"/>
        <w:ind w:left="0"/>
        <w:jc w:val="both"/>
      </w:pPr>
      <w:r>
        <w:rPr>
          <w:rFonts w:ascii="Times New Roman"/>
          <w:b w:val="false"/>
          <w:i w:val="false"/>
          <w:color w:val="000000"/>
          <w:sz w:val="28"/>
        </w:rPr>
        <w:t>
      Осы тармақтың 3) - 9)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1"/>
    <w:bookmarkStart w:name="z117" w:id="102"/>
    <w:p>
      <w:pPr>
        <w:spacing w:after="0"/>
        <w:ind w:left="0"/>
        <w:jc w:val="both"/>
      </w:pPr>
      <w:r>
        <w:rPr>
          <w:rFonts w:ascii="Times New Roman"/>
          <w:b w:val="false"/>
          <w:i w:val="false"/>
          <w:color w:val="000000"/>
          <w:sz w:val="28"/>
        </w:rPr>
        <w:t>
      10. Әлеуметтік көмек мұқтаж азаматтардың келесі санаттарына адамның (отбасының) жан басына шаққандағы орташа табысы ең төменгі күнкөріс деңгейінің бір еселенген мөлшерінің шегінен аспайтыны ескеріле отырып, жылына 1 (бір) рет 10 (он) айлық есептік көрсеткіштер мөлшерінде көрсетіледі:</w:t>
      </w:r>
    </w:p>
    <w:bookmarkEnd w:id="102"/>
    <w:bookmarkStart w:name="z118" w:id="103"/>
    <w:p>
      <w:pPr>
        <w:spacing w:after="0"/>
        <w:ind w:left="0"/>
        <w:jc w:val="both"/>
      </w:pPr>
      <w:r>
        <w:rPr>
          <w:rFonts w:ascii="Times New Roman"/>
          <w:b w:val="false"/>
          <w:i w:val="false"/>
          <w:color w:val="000000"/>
          <w:sz w:val="28"/>
        </w:rPr>
        <w:t>
      1)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w:t>
      </w:r>
    </w:p>
    <w:bookmarkEnd w:id="103"/>
    <w:bookmarkStart w:name="z119" w:id="104"/>
    <w:p>
      <w:pPr>
        <w:spacing w:after="0"/>
        <w:ind w:left="0"/>
        <w:jc w:val="both"/>
      </w:pPr>
      <w:r>
        <w:rPr>
          <w:rFonts w:ascii="Times New Roman"/>
          <w:b w:val="false"/>
          <w:i w:val="false"/>
          <w:color w:val="000000"/>
          <w:sz w:val="28"/>
        </w:rPr>
        <w:t>
      2) әлеуметтік маңызы бар аурулары бар адамдарға және жасы ұлғаюына байланысты өзіне-өзі қызмет көрсетуге қабілетсіз адамдарға.</w:t>
      </w:r>
    </w:p>
    <w:bookmarkEnd w:id="104"/>
    <w:bookmarkStart w:name="z120" w:id="105"/>
    <w:p>
      <w:pPr>
        <w:spacing w:after="0"/>
        <w:ind w:left="0"/>
        <w:jc w:val="both"/>
      </w:pPr>
      <w:r>
        <w:rPr>
          <w:rFonts w:ascii="Times New Roman"/>
          <w:b w:val="false"/>
          <w:i w:val="false"/>
          <w:color w:val="000000"/>
          <w:sz w:val="28"/>
        </w:rPr>
        <w:t>
      11. Әлеуметтік көмек азаматтардың келесі санаттарына кірістерді есепке алмай көрсетіледі:</w:t>
      </w:r>
    </w:p>
    <w:bookmarkEnd w:id="105"/>
    <w:bookmarkStart w:name="z121" w:id="106"/>
    <w:p>
      <w:pPr>
        <w:spacing w:after="0"/>
        <w:ind w:left="0"/>
        <w:jc w:val="both"/>
      </w:pPr>
      <w:r>
        <w:rPr>
          <w:rFonts w:ascii="Times New Roman"/>
          <w:b w:val="false"/>
          <w:i w:val="false"/>
          <w:color w:val="000000"/>
          <w:sz w:val="28"/>
        </w:rPr>
        <w:t>
      мүгедектігі бар адамдарды санаторий-курорттық емдеуге арналған абилитациялау мен оңалтудың жеке бағдарламасына сәйкес жолдама берілген бірінші топтағы мүгедектермен бірге жүретін жеке көмекшілерге немесе азаматтарға - жылына 1 (бір) рет санаторий-курорттық емдеу құнын өтеу ретінде берілетін кепілдендірілген соманың жетпіс пайызы мөлшерінде;</w:t>
      </w:r>
    </w:p>
    <w:bookmarkEnd w:id="106"/>
    <w:bookmarkStart w:name="z122" w:id="10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тісті протездеуге, бағалы металдар мен металл керамикадан, металл акрилден жасалған протездерден басқа - үш жылда 1 (бір) рет ақы төлеуге, ұсынылған шот-фактураға сәйкес, бірақ 20 (жиырма) айлық есептік көрсеткіштерден аспайтын мөлшерінде;</w:t>
      </w:r>
    </w:p>
    <w:bookmarkEnd w:id="107"/>
    <w:bookmarkStart w:name="z123" w:id="10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 жылына 1(бір) рет санаторий-курорттық емделу құны мөлшерінде, бірақ 50 (елу) айлық есептік көрсеткіштерден аспайтын;</w:t>
      </w:r>
    </w:p>
    <w:bookmarkEnd w:id="108"/>
    <w:bookmarkStart w:name="z124" w:id="109"/>
    <w:p>
      <w:pPr>
        <w:spacing w:after="0"/>
        <w:ind w:left="0"/>
        <w:jc w:val="both"/>
      </w:pPr>
      <w:r>
        <w:rPr>
          <w:rFonts w:ascii="Times New Roman"/>
          <w:b w:val="false"/>
          <w:i w:val="false"/>
          <w:color w:val="000000"/>
          <w:sz w:val="28"/>
        </w:rPr>
        <w:t>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 1), 2), 3) тармақшаларында көрсетілген басқа да адамдарға коммуналдық қызметтерді төлеу және отын сатып алу үшін шығынның орнын толтыруға - ай сайын 4 (төрт) айлық есептік көрсеткіштер мөлшерінде;</w:t>
      </w:r>
    </w:p>
    <w:bookmarkEnd w:id="109"/>
    <w:bookmarkStart w:name="z125" w:id="11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 1), 2), 3) тармақшаларында көрсетілген басқа да адамдарға, сондай-ақ Семей ядролық полигоны аймағында зардап шеккен адамдарға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 жылына 1 (бір) рет жол жүру құны мөлшерінде;</w:t>
      </w:r>
    </w:p>
    <w:bookmarkEnd w:id="110"/>
    <w:bookmarkStart w:name="z126" w:id="111"/>
    <w:p>
      <w:pPr>
        <w:spacing w:after="0"/>
        <w:ind w:left="0"/>
        <w:jc w:val="both"/>
      </w:pPr>
      <w:r>
        <w:rPr>
          <w:rFonts w:ascii="Times New Roman"/>
          <w:b w:val="false"/>
          <w:i w:val="false"/>
          <w:color w:val="000000"/>
          <w:sz w:val="28"/>
        </w:rPr>
        <w:t>
      12. Адамның (отбасының) жан басына шаққандағы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bookmarkEnd w:id="111"/>
    <w:bookmarkStart w:name="z127" w:id="112"/>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2"/>
    <w:bookmarkStart w:name="z128" w:id="113"/>
    <w:p>
      <w:pPr>
        <w:spacing w:after="0"/>
        <w:ind w:left="0"/>
        <w:jc w:val="left"/>
      </w:pPr>
      <w:r>
        <w:rPr>
          <w:rFonts w:ascii="Times New Roman"/>
          <w:b/>
          <w:i w:val="false"/>
          <w:color w:val="000000"/>
        </w:rPr>
        <w:t xml:space="preserve"> 3-тарау. Әлеуметтік көмек көрсету тәртібі</w:t>
      </w:r>
    </w:p>
    <w:bookmarkEnd w:id="113"/>
    <w:bookmarkStart w:name="z129" w:id="114"/>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114"/>
    <w:bookmarkStart w:name="z130" w:id="11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5"/>
    <w:bookmarkStart w:name="z131" w:id="116"/>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6"/>
    <w:bookmarkStart w:name="z132" w:id="117"/>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әлеуметтік маңызы бар аурулар тізбесіне сәйкес аурулардың халықаралық сыныптамасының кодтарын көрсете отырып, электрондық түрде ұсынады.</w:t>
      </w:r>
    </w:p>
    <w:bookmarkEnd w:id="117"/>
    <w:bookmarkStart w:name="z133" w:id="118"/>
    <w:p>
      <w:pPr>
        <w:spacing w:after="0"/>
        <w:ind w:left="0"/>
        <w:jc w:val="both"/>
      </w:pPr>
      <w:r>
        <w:rPr>
          <w:rFonts w:ascii="Times New Roman"/>
          <w:b w:val="false"/>
          <w:i w:val="false"/>
          <w:color w:val="000000"/>
          <w:sz w:val="28"/>
        </w:rPr>
        <w:t>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18"/>
    <w:bookmarkStart w:name="z134" w:id="119"/>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119"/>
    <w:bookmarkStart w:name="z135" w:id="12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0"/>
    <w:bookmarkStart w:name="z136" w:id="12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1"/>
    <w:bookmarkStart w:name="z137" w:id="12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2"/>
    <w:bookmarkStart w:name="z138" w:id="12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3"/>
    <w:bookmarkStart w:name="z139" w:id="12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4"/>
    <w:bookmarkStart w:name="z140" w:id="12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5"/>
    <w:bookmarkStart w:name="z141" w:id="12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6"/>
    <w:bookmarkStart w:name="z142" w:id="12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7"/>
    <w:bookmarkStart w:name="z143" w:id="12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8"/>
    <w:bookmarkStart w:name="z144" w:id="12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29"/>
    <w:bookmarkStart w:name="z145" w:id="13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0"/>
    <w:bookmarkStart w:name="z146" w:id="131"/>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bookmarkEnd w:id="131"/>
    <w:bookmarkStart w:name="z147" w:id="13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2"/>
    <w:bookmarkStart w:name="z148" w:id="13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3"/>
    <w:bookmarkStart w:name="z149" w:id="134"/>
    <w:p>
      <w:pPr>
        <w:spacing w:after="0"/>
        <w:ind w:left="0"/>
        <w:jc w:val="both"/>
      </w:pPr>
      <w:r>
        <w:rPr>
          <w:rFonts w:ascii="Times New Roman"/>
          <w:b w:val="false"/>
          <w:i w:val="false"/>
          <w:color w:val="000000"/>
          <w:sz w:val="28"/>
        </w:rPr>
        <w:t>
      16. Келіп түскен өтініштерді, оның ішінде электрондық өтініштерді әлеуметтік көмек көрсету жөніндегі уәкілетті орган келіп түскен күні жұмыс күні ішінде, ал келіп түскен жағдайда жұмыс күнінен тыс уақытта – өтініш келіп түскен күннен кейінгі бірінші жұмыс күні тіркейді.</w:t>
      </w:r>
    </w:p>
    <w:bookmarkEnd w:id="134"/>
    <w:bookmarkStart w:name="z150" w:id="135"/>
    <w:p>
      <w:pPr>
        <w:spacing w:after="0"/>
        <w:ind w:left="0"/>
        <w:jc w:val="both"/>
      </w:pPr>
      <w:r>
        <w:rPr>
          <w:rFonts w:ascii="Times New Roman"/>
          <w:b w:val="false"/>
          <w:i w:val="false"/>
          <w:color w:val="000000"/>
          <w:sz w:val="28"/>
        </w:rPr>
        <w:t>
      Осы Қағидалардың 5-тармағының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35"/>
    <w:bookmarkStart w:name="z151" w:id="136"/>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6"/>
    <w:bookmarkStart w:name="z152" w:id="13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7"/>
    <w:bookmarkStart w:name="z153" w:id="138"/>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8"/>
    <w:bookmarkStart w:name="z154" w:id="139"/>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9"/>
    <w:bookmarkStart w:name="z155" w:id="140"/>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0"/>
    <w:bookmarkStart w:name="z156" w:id="141"/>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1"/>
    <w:bookmarkStart w:name="z157" w:id="142"/>
    <w:p>
      <w:pPr>
        <w:spacing w:after="0"/>
        <w:ind w:left="0"/>
        <w:jc w:val="both"/>
      </w:pPr>
      <w:r>
        <w:rPr>
          <w:rFonts w:ascii="Times New Roman"/>
          <w:b w:val="false"/>
          <w:i w:val="false"/>
          <w:color w:val="000000"/>
          <w:sz w:val="28"/>
        </w:rPr>
        <w:t>
      22.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42"/>
    <w:bookmarkStart w:name="z158" w:id="143"/>
    <w:p>
      <w:pPr>
        <w:spacing w:after="0"/>
        <w:ind w:left="0"/>
        <w:jc w:val="both"/>
      </w:pPr>
      <w:r>
        <w:rPr>
          <w:rFonts w:ascii="Times New Roman"/>
          <w:b w:val="false"/>
          <w:i w:val="false"/>
          <w:color w:val="000000"/>
          <w:sz w:val="28"/>
        </w:rPr>
        <w:t>
      Осы қағидалардың 18 және 19-тармақтарында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3"/>
    <w:bookmarkStart w:name="z159" w:id="144"/>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44"/>
    <w:bookmarkStart w:name="z160" w:id="14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5"/>
    <w:bookmarkStart w:name="z161" w:id="146"/>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46"/>
    <w:bookmarkStart w:name="z162" w:id="147"/>
    <w:p>
      <w:pPr>
        <w:spacing w:after="0"/>
        <w:ind w:left="0"/>
        <w:jc w:val="both"/>
      </w:pPr>
      <w:r>
        <w:rPr>
          <w:rFonts w:ascii="Times New Roman"/>
          <w:b w:val="false"/>
          <w:i w:val="false"/>
          <w:color w:val="000000"/>
          <w:sz w:val="28"/>
        </w:rPr>
        <w:t>
      ақпараттық жүйелерді пайдалану;</w:t>
      </w:r>
    </w:p>
    <w:bookmarkEnd w:id="147"/>
    <w:bookmarkStart w:name="z163" w:id="148"/>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48"/>
    <w:bookmarkStart w:name="z164" w:id="149"/>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49"/>
    <w:bookmarkStart w:name="z165" w:id="150"/>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50"/>
    <w:bookmarkStart w:name="z166" w:id="151"/>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51"/>
    <w:bookmarkStart w:name="z167" w:id="152"/>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52"/>
    <w:bookmarkStart w:name="z168" w:id="15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153"/>
    <w:bookmarkStart w:name="z169" w:id="154"/>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 </w:t>
      </w:r>
    </w:p>
    <w:bookmarkEnd w:id="154"/>
    <w:bookmarkStart w:name="z170" w:id="155"/>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55"/>
    <w:bookmarkStart w:name="z171" w:id="15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6"/>
    <w:bookmarkStart w:name="z172" w:id="15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7"/>
    <w:bookmarkStart w:name="z173" w:id="158"/>
    <w:p>
      <w:pPr>
        <w:spacing w:after="0"/>
        <w:ind w:left="0"/>
        <w:jc w:val="both"/>
      </w:pPr>
      <w:r>
        <w:rPr>
          <w:rFonts w:ascii="Times New Roman"/>
          <w:b w:val="false"/>
          <w:i w:val="false"/>
          <w:color w:val="000000"/>
          <w:sz w:val="28"/>
        </w:rPr>
        <w:t>
      24. Әлеуметтік көмек көрсетуден бас тарту:</w:t>
      </w:r>
    </w:p>
    <w:bookmarkEnd w:id="158"/>
    <w:bookmarkStart w:name="z174" w:id="159"/>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59"/>
    <w:bookmarkStart w:name="z175" w:id="160"/>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60"/>
    <w:bookmarkStart w:name="z176" w:id="161"/>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bookmarkEnd w:id="161"/>
    <w:bookmarkStart w:name="z177" w:id="16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2"/>
    <w:bookmarkStart w:name="z178" w:id="163"/>
    <w:p>
      <w:pPr>
        <w:spacing w:after="0"/>
        <w:ind w:left="0"/>
        <w:jc w:val="both"/>
      </w:pPr>
      <w:r>
        <w:rPr>
          <w:rFonts w:ascii="Times New Roman"/>
          <w:b w:val="false"/>
          <w:i w:val="false"/>
          <w:color w:val="000000"/>
          <w:sz w:val="28"/>
        </w:rPr>
        <w:t>
      25.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3"/>
    <w:bookmarkStart w:name="z179" w:id="164"/>
    <w:p>
      <w:pPr>
        <w:spacing w:after="0"/>
        <w:ind w:left="0"/>
        <w:jc w:val="both"/>
      </w:pPr>
      <w:r>
        <w:rPr>
          <w:rFonts w:ascii="Times New Roman"/>
          <w:b w:val="false"/>
          <w:i w:val="false"/>
          <w:color w:val="000000"/>
          <w:sz w:val="28"/>
        </w:rPr>
        <w:t>
      26.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164"/>
    <w:bookmarkStart w:name="z180" w:id="165"/>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65"/>
    <w:bookmarkStart w:name="z181" w:id="16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 әлеуметтік көмек алушылардың банктік шоттарына аударады.</w:t>
      </w:r>
    </w:p>
    <w:bookmarkEnd w:id="166"/>
    <w:bookmarkStart w:name="z182" w:id="167"/>
    <w:p>
      <w:pPr>
        <w:spacing w:after="0"/>
        <w:ind w:left="0"/>
        <w:jc w:val="both"/>
      </w:pPr>
      <w:r>
        <w:rPr>
          <w:rFonts w:ascii="Times New Roman"/>
          <w:b w:val="false"/>
          <w:i w:val="false"/>
          <w:color w:val="000000"/>
          <w:sz w:val="28"/>
        </w:rPr>
        <w:t>
      27. Әлеуметтік көмек мына жағдайларда тоқтатылады:</w:t>
      </w:r>
    </w:p>
    <w:bookmarkEnd w:id="167"/>
    <w:bookmarkStart w:name="z183" w:id="168"/>
    <w:p>
      <w:pPr>
        <w:spacing w:after="0"/>
        <w:ind w:left="0"/>
        <w:jc w:val="both"/>
      </w:pPr>
      <w:r>
        <w:rPr>
          <w:rFonts w:ascii="Times New Roman"/>
          <w:b w:val="false"/>
          <w:i w:val="false"/>
          <w:color w:val="000000"/>
          <w:sz w:val="28"/>
        </w:rPr>
        <w:t>
      1) алушы қайтыс болғанда;</w:t>
      </w:r>
    </w:p>
    <w:bookmarkEnd w:id="168"/>
    <w:bookmarkStart w:name="z184" w:id="169"/>
    <w:p>
      <w:pPr>
        <w:spacing w:after="0"/>
        <w:ind w:left="0"/>
        <w:jc w:val="both"/>
      </w:pPr>
      <w:r>
        <w:rPr>
          <w:rFonts w:ascii="Times New Roman"/>
          <w:b w:val="false"/>
          <w:i w:val="false"/>
          <w:color w:val="000000"/>
          <w:sz w:val="28"/>
        </w:rPr>
        <w:t>
      2) алушы Ақжар ауданының шегінен тыс жерге тұрақты тұруға кеткенде;</w:t>
      </w:r>
    </w:p>
    <w:bookmarkEnd w:id="169"/>
    <w:bookmarkStart w:name="z185" w:id="17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 кезде;</w:t>
      </w:r>
    </w:p>
    <w:bookmarkEnd w:id="170"/>
    <w:bookmarkStart w:name="z186" w:id="171"/>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71"/>
    <w:bookmarkStart w:name="z187" w:id="17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2"/>
    <w:bookmarkStart w:name="z188" w:id="173"/>
    <w:p>
      <w:pPr>
        <w:spacing w:after="0"/>
        <w:ind w:left="0"/>
        <w:jc w:val="both"/>
      </w:pPr>
      <w:r>
        <w:rPr>
          <w:rFonts w:ascii="Times New Roman"/>
          <w:b w:val="false"/>
          <w:i w:val="false"/>
          <w:color w:val="000000"/>
          <w:sz w:val="28"/>
        </w:rPr>
        <w:t>
      Осы тармақтың 3) тармақшасы осы қағидалардың 5-тармағының 1) және 2) тармақшаларында көрсетілген негіздер бойынша тағайындалған әлеуметтік көмекті төлеуге қолданылмайды.</w:t>
      </w:r>
    </w:p>
    <w:bookmarkEnd w:id="173"/>
    <w:bookmarkStart w:name="z189" w:id="174"/>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4"/>
    <w:bookmarkStart w:name="z190" w:id="17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5"/>
    <w:bookmarkStart w:name="z191" w:id="176"/>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76"/>
    <w:bookmarkStart w:name="z192" w:id="177"/>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bookmarkEnd w:id="177"/>
    <w:bookmarkStart w:name="z193" w:id="178"/>
    <w:p>
      <w:pPr>
        <w:spacing w:after="0"/>
        <w:ind w:left="0"/>
        <w:jc w:val="both"/>
      </w:pPr>
      <w:r>
        <w:rPr>
          <w:rFonts w:ascii="Times New Roman"/>
          <w:b w:val="false"/>
          <w:i w:val="false"/>
          <w:color w:val="000000"/>
          <w:sz w:val="28"/>
        </w:rPr>
        <w:t>
      28.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178"/>
    <w:bookmarkStart w:name="z194" w:id="179"/>
    <w:p>
      <w:pPr>
        <w:spacing w:after="0"/>
        <w:ind w:left="0"/>
        <w:jc w:val="both"/>
      </w:pPr>
      <w:r>
        <w:rPr>
          <w:rFonts w:ascii="Times New Roman"/>
          <w:b w:val="false"/>
          <w:i w:val="false"/>
          <w:color w:val="000000"/>
          <w:sz w:val="28"/>
        </w:rPr>
        <w:t>
      29. Әлеуметтік көмек көрсетудің мониторингі мен есебін "Е-Собес" автоматтандырылған ақпараттық жүйесінің дерекқорын пайдалана отырып, әлеуметтік көмек көрсету жөніндегі уәкілетті орган жүргізеді.</w:t>
      </w:r>
    </w:p>
    <w:bookmarkEnd w:id="179"/>
    <w:bookmarkStart w:name="z195" w:id="180"/>
    <w:p>
      <w:pPr>
        <w:spacing w:after="0"/>
        <w:ind w:left="0"/>
        <w:jc w:val="both"/>
      </w:pPr>
      <w:r>
        <w:rPr>
          <w:rFonts w:ascii="Times New Roman"/>
          <w:b w:val="false"/>
          <w:i w:val="false"/>
          <w:color w:val="000000"/>
          <w:sz w:val="28"/>
        </w:rPr>
        <w:t>
      30.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