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4d6d8" w14:textId="7e4d6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Айыртау ауданы әкімдігінің 2018 жылғы 26 желтоқсандағы № 399 "Салық салу объектілерінің Солтүстік Қазақстан облысы Айыртау ауданының елді мекендерінде орналасуын ескеретін аймаққа бөлу коэффициенттерін (К айм) бекіту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ауданы әкімдігінің 2025 жылғы 29 мамырдағы № 183 қаулысы. Солтүстік Қазақстан облысының Әділет департаментінде 2025 жылғы 30 мамырда № 7940-15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Айыртау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Айыртау ауданының елді мекендерінде салық салу объектілерінің орналасқан жерін ескеретін аймақтарға бөлу коэффициенттерін (аймақтарға) бекіту туралы" Солтүстік Қазақстан облысы Айыртау ауданы әкімдігінің 2018 жылғы 26 желтоқсандағы № 399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5106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реттік нөмірі жолында "Воскресеновка" сөзі "Баянтай" сөзіне алмастырылсын;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 реттік нөмірі жолында "Карасевка" сөзі "Қамсақты" сөзіне алмастырылсын.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Айыртау ауданы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Мендыбаев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"КЕЛIСIЛДІ"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Қаржы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Министрлігі мемлекеттік кірістер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комитеті 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бойынша мемлекеттік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департаментінің Айыртау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бойынша мемлекеттік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басқармасы"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мемлекеттік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мекемесінің басшысы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________________А.Оразалин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"___"__________2025 ж.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